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                                 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个人职业生涯规划书</w:t>
      </w: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学校：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上海海洋</w:t>
      </w:r>
      <w:r>
        <w:rPr>
          <w:rFonts w:hint="eastAsia" w:ascii="仿宋" w:hAnsi="仿宋" w:eastAsia="仿宋"/>
          <w:sz w:val="28"/>
          <w:szCs w:val="28"/>
        </w:rPr>
        <w:t>大学      学号：20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61131</w:t>
      </w:r>
      <w:r>
        <w:rPr>
          <w:rFonts w:hint="eastAsia" w:ascii="仿宋" w:hAnsi="仿宋" w:eastAsia="仿宋"/>
          <w:sz w:val="28"/>
          <w:szCs w:val="28"/>
        </w:rPr>
        <w:t xml:space="preserve">    姓名：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黄俊凯</w:t>
      </w:r>
      <w:r>
        <w:rPr>
          <w:rFonts w:hint="eastAsia" w:ascii="仿宋" w:hAnsi="仿宋" w:eastAsia="仿宋"/>
          <w:sz w:val="28"/>
          <w:szCs w:val="28"/>
        </w:rPr>
        <w:t xml:space="preserve">  </w:t>
      </w: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院：外国语学院</w:t>
      </w:r>
      <w:r>
        <w:rPr>
          <w:rFonts w:hint="eastAsia" w:ascii="仿宋" w:hAnsi="仿宋" w:eastAsia="仿宋"/>
          <w:sz w:val="28"/>
          <w:szCs w:val="28"/>
        </w:rPr>
        <w:t xml:space="preserve">    专业：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英语</w:t>
      </w:r>
    </w:p>
    <w:p>
      <w:pPr>
        <w:spacing w:line="520" w:lineRule="exac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前言：</w:t>
      </w:r>
    </w:p>
    <w:p>
      <w:pPr>
        <w:pStyle w:val="8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44"/>
          <w:szCs w:val="4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年年岁岁花相似，岁岁年年人不同。人生就是过河卒子，只进不退!</w:t>
      </w:r>
    </w:p>
    <w:p>
      <w:pPr>
        <w:pStyle w:val="8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生命清单，其实就是人生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instrText xml:space="preserve"> HYPERLINK "https://www.unjs.com/fanwenwang/gzjh/"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242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t>计划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。一个人如果没有规划好自己的人生，且不清晰自己的目标，即使他的学历很高，知识面很广，那么也只能是一个碌碌无为的平庸之人，又或者只能一辈子做别人的跟班，做一个等着时间来把自己生命耗尽的人。生命清单是必需的，它能使人树立一种精神、理想和追求。</w:t>
      </w:r>
    </w:p>
    <w:p>
      <w:pPr>
        <w:pStyle w:val="8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一本书中这样写到：一个不能靠自己的能力改变命运的人，是不幸的，也是可怜的，因为这些人没有把命运掌握在自己的手中，反而成为命运的奴隶。而人的一生中究竟有多少个春秋，有多少事是值得回忆和纪念的。生命就像一张白纸，等待着我们去描绘，去谱写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lang w:eastAsia="zh-CN"/>
        </w:rPr>
        <w:t>。</w:t>
      </w:r>
    </w:p>
    <w:p>
      <w:pPr>
        <w:spacing w:line="520" w:lineRule="exac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一、个人资料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姓名：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黄俊凯</w:t>
      </w:r>
      <w:r>
        <w:rPr>
          <w:rFonts w:hint="eastAsia" w:ascii="仿宋" w:hAnsi="仿宋" w:eastAsia="仿宋"/>
          <w:sz w:val="28"/>
          <w:szCs w:val="28"/>
        </w:rPr>
        <w:t xml:space="preserve">  性别：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男</w:t>
      </w:r>
      <w:r>
        <w:rPr>
          <w:rFonts w:hint="eastAsia" w:ascii="仿宋" w:hAnsi="仿宋" w:eastAsia="仿宋"/>
          <w:sz w:val="28"/>
          <w:szCs w:val="28"/>
        </w:rPr>
        <w:t xml:space="preserve">  出生年月：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2002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籍贯：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重庆</w:t>
      </w:r>
      <w:r>
        <w:rPr>
          <w:rFonts w:hint="eastAsia" w:ascii="仿宋" w:hAnsi="仿宋" w:eastAsia="仿宋"/>
          <w:sz w:val="28"/>
          <w:szCs w:val="28"/>
        </w:rPr>
        <w:t xml:space="preserve">   学历：本科   毕业学校：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上海海洋</w:t>
      </w:r>
      <w:r>
        <w:rPr>
          <w:rFonts w:hint="eastAsia" w:ascii="仿宋" w:hAnsi="仿宋" w:eastAsia="仿宋"/>
          <w:sz w:val="28"/>
          <w:szCs w:val="28"/>
        </w:rPr>
        <w:t>大学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政治面貌：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群众</w:t>
      </w:r>
      <w:r>
        <w:rPr>
          <w:rFonts w:hint="eastAsia" w:ascii="仿宋" w:hAnsi="仿宋" w:eastAsia="仿宋"/>
          <w:sz w:val="28"/>
          <w:szCs w:val="28"/>
        </w:rPr>
        <w:t xml:space="preserve">   座右铭：认真对待每一件事，做好每一件事！</w:t>
      </w:r>
    </w:p>
    <w:p>
      <w:pPr>
        <w:spacing w:line="52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18325091614</w:t>
      </w:r>
      <w:r>
        <w:rPr>
          <w:rFonts w:hint="eastAsia" w:ascii="仿宋" w:hAnsi="仿宋" w:eastAsia="仿宋"/>
          <w:sz w:val="28"/>
          <w:szCs w:val="28"/>
        </w:rPr>
        <w:t xml:space="preserve">   家庭住址：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重庆市大足区龙水镇</w:t>
      </w:r>
    </w:p>
    <w:p>
      <w:pPr>
        <w:spacing w:line="520" w:lineRule="exact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二、自我分析</w:t>
      </w:r>
    </w:p>
    <w:p>
      <w:pPr>
        <w:spacing w:line="520" w:lineRule="exac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（一）根据人格测试结果显示，最符合的性格类型是：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主人型——热情主动地帮别人把事情做好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非常重视与别人的关系，易觉察出他人的需要，并善于给他人实际关怀，待人友好、善解人意并有很强的责任心。看到周围的人舒适和快乐，也会感到快乐和满足，很健谈，因此非常受欢迎。 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热情，有活力，乐于合作，有同情心，机敏圆滑，希望得到别人的赞同和鼓励，对冷淡和不友善会受到伤害。需要和睦的人际关系，对于批评和漠视非常敏感，对于竞争和冲突会感觉到不愉快，因此尽力避免发生这样的事情。 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很实际、有条理，做事彻底，有一致性，对细节和事实有出色的记忆力，并且希望别人也如此。着眼于目前，在经验和事实之上做出决策，将事情安排妥当，喜欢自己成为活跃而有用的人物。能很好地适应日常的常规工作和活动，不喜欢做需要掌握抽象观点或客观分析的工作。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喜欢组织众人和控制形势，与他人合力圆满又按时地完成任务。喜欢安全和稳定的环境，支持现存制度，注重并很好地遵守社会约定规范。忠于自己的职责，并愿意超出自己的责任范围而做一些对别人有帮助或有益处的事情，在遇到困难和取得成功时，都很积极活跃，希望付出能得到回报或赞扬。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可能的盲点: 过分在意别人的情感和想法，以至于总是给予别人额外的关心和帮助，有时态度强硬，容易侵占别人的空间，有时缺乏需要考虑自己提供的帮助是不是他人的需要。当遇到冲突时，为了保护和睦的人际关系，通常采取回避或是妥协的方式。 </w:t>
      </w:r>
    </w:p>
    <w:p>
      <w:pPr>
        <w:spacing w:line="520" w:lineRule="exact"/>
        <w:ind w:firstLine="55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敏感的是在做事总是希望得到别人的鼓励和赞赏，担心被忽视。总是容易陷入情感和细节中，很难从问题中跳出来更宏观、更客观的对待；取悦或帮助他人的内心很忽视自己的需求，难以说出“不”，怕让别人失望。 有时很难变通，习惯根据经验做出决定，以至于信息不足造成决策的草率。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（二）自我盘点</w:t>
      </w:r>
    </w:p>
    <w:p>
      <w:pPr>
        <w:spacing w:line="52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1.兴趣爱好：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学习</w:t>
      </w:r>
    </w:p>
    <w:p>
      <w:pPr>
        <w:spacing w:line="52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2.优势：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善于自我管理</w:t>
      </w:r>
    </w:p>
    <w:p>
      <w:pPr>
        <w:spacing w:line="52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3.劣势：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不擅长人际交往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4.优点：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热情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5、缺点：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比较懒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（三）解决自我盘点中的劣势和缺点</w:t>
      </w:r>
    </w:p>
    <w:p>
      <w:pPr>
        <w:spacing w:line="52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主动与师长老师交流，解决问题。</w:t>
      </w:r>
    </w:p>
    <w:p>
      <w:pPr>
        <w:spacing w:line="520" w:lineRule="exac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 xml:space="preserve">三、社会，学校，家庭环境分析 </w:t>
      </w: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．社会环境：中国现在正处于近两百年以来最好的历史时期。虽然社会上还有许多的体制弊端，还有许多没有解决的矛盾，但是政治上比较稳定，法制化进程已经开始，市场经济已经初步形成并步入正轨。二十一世纪的中华大地充满各种人才成长发展的机遇。</w:t>
      </w: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但是我们也要看到，人才的竞争日趋激烈，大学生就业难、失业率居高不下等等，都使我们的就业环境看起来不容乐观，这就更需要在分析好社会现状的基础下，有针对性地做好自己的职业生涯规划。</w:t>
      </w: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总体来说，我们现在面临一个非常好的宏观环境，社会安定，政治稳定，经济发展迅速，并与全球一体化接轨，法制建设不断完善，文化繁荣自由，尖端技术、高新技术突飞猛进。因此，在这个大前提之下，我们需要特别注意的是职业环境的变化。</w:t>
      </w:r>
    </w:p>
    <w:p>
      <w:pPr>
        <w:spacing w:line="52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2．学校环境：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和善友好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．家庭环境：家中有四名成员：爸爸，妈妈，弟弟和我。爸爸是一名党员，在本地的单位工作，妈妈是一名家庭主妇，在家处理家中大小事务，弟弟还是一名高中生。经济环境还算处于中等水平，生活环境还算挺好，生活在镇中心，交通方便，周围环境好，经济水平也挺高的。父母的要求并不高，在各方面也不会过分的给予压力，通常情况都不干涉自己的选择，只会在身边提供意见和帮助。和弟弟的相处也很融洽，时时会互相帮助。家族中有很多哥哥，姐姐在学习上树立着榜样，伯叔对待的期望很高，比较看重学历和能力方面的培养，而且亲朋好友间的期望有时过高所以会造成一定的压力。</w:t>
      </w:r>
    </w:p>
    <w:p>
      <w:pPr>
        <w:spacing w:line="520" w:lineRule="exac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四、角色建议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父亲：目前，必须搞好学习，最好就考研，为以后找工作奠定基础，要多锻炼自己，但不要有太大的压力，让自己成为同龄人中的强者。　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母亲：要认真学习，好好照顾身体，不要必自己太紧。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伯父：有能力就继续读下去，做一个有文化，有贡献的人。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哥哥：好好享受大学生活，但不要荒废学业。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老师：努力，认真，不要后悔。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同学：培养自己的能力，提高胆量。</w:t>
      </w: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朋友：处理好学习和生活，使二者达到平衡。</w:t>
      </w:r>
    </w:p>
    <w:p>
      <w:pPr>
        <w:spacing w:line="520" w:lineRule="exact"/>
        <w:rPr>
          <w:rFonts w:hint="eastAsia" w:ascii="楷体" w:hAnsi="楷体" w:eastAsia="楷体"/>
          <w:b/>
          <w:sz w:val="28"/>
          <w:szCs w:val="28"/>
        </w:rPr>
      </w:pPr>
    </w:p>
    <w:p>
      <w:pPr>
        <w:spacing w:line="520" w:lineRule="exac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 xml:space="preserve">六、未来职业生涯规划 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1.学习生活规划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这个高科技的社会，化学和生物技术以成为了日常生活中不可缺少的一部分，而英语更上让我们无处不体会到它的重要，因此，在大学的学习规划上，我会将这三科作为学习的重中之重。在学习的同时，还努力提高自己各方面的能力：</w:t>
      </w:r>
    </w:p>
    <w:p>
      <w:pPr>
        <w:numPr>
          <w:ilvl w:val="0"/>
          <w:numId w:val="11"/>
        </w:num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大学一年级：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抓紧基础知识</w:t>
      </w:r>
    </w:p>
    <w:p>
      <w:pPr>
        <w:numPr>
          <w:ilvl w:val="0"/>
          <w:numId w:val="11"/>
        </w:num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大学二年级：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提升自我能力</w:t>
      </w:r>
    </w:p>
    <w:p>
      <w:pPr>
        <w:numPr>
          <w:ilvl w:val="0"/>
          <w:numId w:val="11"/>
        </w:num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大学三年级：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提高学习能力</w:t>
      </w:r>
    </w:p>
    <w:p>
      <w:pPr>
        <w:spacing w:line="52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④大学四年级：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了解未来规划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2.近十五年的目标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-20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年: 在这四年的时间里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认真学习</w:t>
      </w:r>
      <w:r>
        <w:rPr>
          <w:rFonts w:hint="eastAsia" w:ascii="仿宋" w:hAnsi="仿宋" w:eastAsia="仿宋"/>
          <w:sz w:val="28"/>
          <w:szCs w:val="28"/>
        </w:rPr>
        <w:t>顺利毕业。</w:t>
      </w:r>
    </w:p>
    <w:p>
      <w:pPr>
        <w:spacing w:line="52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-20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年: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考研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-20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年: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找工作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3.求职计划</w:t>
      </w:r>
    </w:p>
    <w:p>
      <w:pPr>
        <w:spacing w:line="52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①学位证书、资格证书，是求职的敲门砖，是一个公司招聘人才的首要条件，因此在大学生期间要拿到相关的证书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很重要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②公司招聘人才看的不仅是文凭和证书，更多的是注重的个人的能力与素质，所以在大学期间学习的同时，还在注重的是个人素质的提高和能力的培养</w:t>
      </w:r>
    </w:p>
    <w:p>
      <w:pPr>
        <w:numPr>
          <w:ilvl w:val="0"/>
          <w:numId w:val="11"/>
        </w:num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对于刚毕业的大学生来说，经验的缺乏是一个很突出的问题，要想在众多应聘者中脱颖而出，就要在另一方面占优势才行，所以要在大学生活中积累更多的工作经验，可以通过兼职来实现而且在其过程中，要懂得总结经验</w:t>
      </w:r>
    </w:p>
    <w:p>
      <w:pPr>
        <w:numPr>
          <w:ilvl w:val="0"/>
          <w:numId w:val="11"/>
        </w:num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一定要在大四之前把简历制作好，留下更多的的时间来找工作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要时刻关注招聘信息，积级参加招聘活动，在被公司选择的同时也选择一个适合自己的公司</w:t>
      </w:r>
    </w:p>
    <w:p>
      <w:pPr>
        <w:spacing w:line="520" w:lineRule="exac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七、计划实施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1.时间安排：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①每天6∶30起床，7∶00吃早餐；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②有晨读时，7∶30到课室进行早读；若无7∶30找安静的地方读英语；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③每天8∶00到11∶40，若这段时间没有课到图书馆自习，看专业知识的书，或者课外书增长知识，扩大知识面，有或者阅读报纸了解时事，增强信息交流；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④中午12∶30-13∶30进行午睡，补充睡眠，好有精神准备下午的学习和工作；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⑤下午14∶00开始去上课；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⑥每天下午14∶30-18∶00，若该时间段不用上课时，就到图书馆学习，或者参加活动，又或者去运动；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⑦晚上19∶00-22∶30，在宿舍或者图书馆学习，看一些课外书，偶尔和宿舍的人聊天，交流一下思想；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⑧每晚22∶30后，要进行睡觉，补充体力和精神，为明天的学习和工作作好准备。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2.付出行动：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①按照时间表进行作息；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②努力学习，勤奋刻苦，坚持每个计划实行；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③积极参加班团活动，社团活动和学校的活动；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④善于与同学和老师交流，积极主动的做事；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⑤敢于表达自己的想法，勇于尝试新事物；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⑥培养耐心，认真对待每一件事情和工作；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⑦乐观，善于接受别人的批评，改正别人指出的缺点和不足；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⑧多看书和新闻，提高自己的综合素质，增加文学知识，扩大知识面。</w:t>
      </w:r>
    </w:p>
    <w:p>
      <w:pPr>
        <w:spacing w:line="520" w:lineRule="exact"/>
        <w:rPr>
          <w:rFonts w:hint="eastAsia" w:ascii="楷体" w:hAnsi="楷体" w:eastAsia="楷体"/>
          <w:b/>
          <w:sz w:val="28"/>
          <w:szCs w:val="28"/>
        </w:rPr>
      </w:pPr>
    </w:p>
    <w:p>
      <w:pPr>
        <w:spacing w:line="520" w:lineRule="exac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八、规划调整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职业生涯规划是一个动态的过程，必须根据实际结果的情况以及因变化进行及时的评估与修正。 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1.评估的内容：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职业目标评估</w:t>
      </w:r>
    </w:p>
    <w:p>
      <w:pPr>
        <w:spacing w:line="52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职业路径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评估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实施策略评估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其它因素评估（身体、家庭、经济状况以及机遇、意外情况的及时评估）：随时了解情况，当问题出现时，作出适当的选择。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2.规划调整的原则 ：</w:t>
      </w: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要按照自己的实际情况，针对出现问题的方面进行调整，避免主观或者没有目的的随意调整原来的计划</w:t>
      </w:r>
      <w:bookmarkStart w:id="0" w:name="_GoBack"/>
      <w:bookmarkEnd w:id="0"/>
    </w:p>
    <w:p>
      <w:pPr>
        <w:spacing w:line="520" w:lineRule="exact"/>
        <w:rPr>
          <w:rFonts w:hint="eastAsia" w:ascii="楷体" w:hAnsi="楷体" w:eastAsia="楷体"/>
          <w:b/>
          <w:sz w:val="28"/>
          <w:szCs w:val="28"/>
        </w:rPr>
      </w:pPr>
    </w:p>
    <w:p>
      <w:pPr>
        <w:spacing w:line="520" w:lineRule="exac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结束语：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水无点滴量的积累，难成大江河。人无点滴量的积累，难成大气候。没有兢兢业业的辛苦付出，哪里来甘甜欢畅的成功的喜悦？没有勤勤恳恳的刻苦钻研，哪里来震撼人心的累累硕果？只有付出，才能有收获。未来，掌握在自己手中。一本书中这样写到：一个不能靠自己的能力改变命运的人，是不幸的，也是可怜的，因为这些人没有把命运掌握在自己的手中，反而成为命运的奴隶。人的一生中究竟有多少个春秋，有多少事是值得回忆和纪念的。而如今，身为大学生的我们，在一天天消磨时光的日子里，不如抓紧时间多学一些知识来充实自己。人的大学时光一生中也许就一次，不把握好，将来自己一定回追悔莫及。人都是有了目标才会有动力的，但是任何目标，只说不做到头来都会是一场空。然而，现实是未知多变的，定出的目标计划随时都可能遭遇问题，要求有清醒的头脑。一个人，若要获得成功，必须拿出勇气，付出努力、拼搏、奋斗。成功，不相信眼泪；未来，要靠自己去打拼！实现目标的历程需要付出艰辛的汗水和不懈的追求，不要因为挫折而畏缩不前，不要因为失败而一蹶不振；要有屡败屡战的精神，要有越挫越勇的气魄；成功最终会属于你的，既然选择了，就要一直走下去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既然我们的目标建立了，就让我们的计划行动起来吧！</w:t>
      </w:r>
    </w:p>
    <w:p>
      <w:pPr>
        <w:rPr>
          <w:rFonts w:hint="default" w:ascii="仿宋" w:hAnsi="仿宋" w:eastAsia="仿宋"/>
          <w:sz w:val="28"/>
          <w:szCs w:val="28"/>
          <w:lang w:val="en-US" w:eastAsia="zh-CN"/>
        </w:rPr>
      </w:pPr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0A730857"/>
    <w:multiLevelType w:val="multilevel"/>
    <w:tmpl w:val="0A730857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0"/>
  <w:bordersDoNotSurroundFooter w:val="0"/>
  <w:attachedTemplate r:id="rId1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40"/>
    <w:rsid w:val="00002B37"/>
    <w:rsid w:val="00067040"/>
    <w:rsid w:val="004E108E"/>
    <w:rsid w:val="00645252"/>
    <w:rsid w:val="006D3D74"/>
    <w:rsid w:val="0073652B"/>
    <w:rsid w:val="0083569A"/>
    <w:rsid w:val="00A44CD1"/>
    <w:rsid w:val="00A9204E"/>
    <w:rsid w:val="00B259A6"/>
    <w:rsid w:val="00D7716D"/>
    <w:rsid w:val="773B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qFormat="1"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name="List Paragraph"/>
    <w:lsdException w:qFormat="1" w:unhideWhenUsed="0" w:uiPriority="29" w:semiHidden="0" w:name="Quote"/>
    <w:lsdException w:qFormat="1" w:unhideWhenUsed="0" w:uiPriority="30" w:semiHidden="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Microsoft YaHei UI" w:hAnsi="Microsoft YaHei UI" w:eastAsia="Microsoft YaHei UI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link w:val="249"/>
    <w:qFormat/>
    <w:uiPriority w:val="9"/>
    <w:pPr>
      <w:keepNext/>
      <w:keepLines/>
      <w:spacing w:before="240"/>
      <w:outlineLvl w:val="0"/>
    </w:pPr>
    <w:rPr>
      <w:rFonts w:cstheme="majorBidi"/>
      <w:color w:val="1F4E79" w:themeColor="accent1" w:themeShade="80"/>
      <w:sz w:val="32"/>
      <w:szCs w:val="32"/>
    </w:rPr>
  </w:style>
  <w:style w:type="paragraph" w:styleId="4">
    <w:name w:val="heading 2"/>
    <w:basedOn w:val="1"/>
    <w:next w:val="1"/>
    <w:link w:val="250"/>
    <w:unhideWhenUsed/>
    <w:qFormat/>
    <w:uiPriority w:val="9"/>
    <w:pPr>
      <w:keepNext/>
      <w:keepLines/>
      <w:spacing w:before="40"/>
      <w:outlineLvl w:val="1"/>
    </w:pPr>
    <w:rPr>
      <w:rFonts w:cstheme="majorBidi"/>
      <w:color w:val="1F4E79" w:themeColor="accent1" w:themeShade="80"/>
      <w:sz w:val="26"/>
      <w:szCs w:val="26"/>
    </w:rPr>
  </w:style>
  <w:style w:type="paragraph" w:styleId="5">
    <w:name w:val="heading 3"/>
    <w:basedOn w:val="1"/>
    <w:next w:val="1"/>
    <w:link w:val="251"/>
    <w:unhideWhenUsed/>
    <w:qFormat/>
    <w:uiPriority w:val="9"/>
    <w:pPr>
      <w:keepNext/>
      <w:keepLines/>
      <w:spacing w:before="40"/>
      <w:outlineLvl w:val="2"/>
    </w:pPr>
    <w:rPr>
      <w:rFonts w:cstheme="majorBidi"/>
      <w:color w:val="1F4E79" w:themeColor="accent1" w:themeShade="80"/>
      <w:sz w:val="24"/>
      <w:szCs w:val="24"/>
    </w:rPr>
  </w:style>
  <w:style w:type="paragraph" w:styleId="6">
    <w:name w:val="heading 4"/>
    <w:basedOn w:val="1"/>
    <w:next w:val="1"/>
    <w:link w:val="252"/>
    <w:unhideWhenUsed/>
    <w:qFormat/>
    <w:uiPriority w:val="9"/>
    <w:pPr>
      <w:keepNext/>
      <w:keepLines/>
      <w:spacing w:before="40"/>
      <w:outlineLvl w:val="3"/>
    </w:pPr>
    <w:rPr>
      <w:rFonts w:cstheme="majorBidi"/>
      <w:i/>
      <w:iCs/>
      <w:color w:val="1F4E79" w:themeColor="accent1" w:themeShade="80"/>
    </w:rPr>
  </w:style>
  <w:style w:type="paragraph" w:styleId="7">
    <w:name w:val="heading 5"/>
    <w:basedOn w:val="1"/>
    <w:next w:val="1"/>
    <w:link w:val="253"/>
    <w:unhideWhenUsed/>
    <w:qFormat/>
    <w:uiPriority w:val="9"/>
    <w:pPr>
      <w:keepNext/>
      <w:keepLines/>
      <w:spacing w:before="40"/>
      <w:outlineLvl w:val="4"/>
    </w:pPr>
    <w:rPr>
      <w:rFonts w:cstheme="majorBidi"/>
      <w:color w:val="1F4E79" w:themeColor="accent1" w:themeShade="80"/>
    </w:rPr>
  </w:style>
  <w:style w:type="paragraph" w:styleId="8">
    <w:name w:val="heading 6"/>
    <w:basedOn w:val="1"/>
    <w:next w:val="1"/>
    <w:link w:val="254"/>
    <w:unhideWhenUsed/>
    <w:qFormat/>
    <w:uiPriority w:val="9"/>
    <w:pPr>
      <w:keepNext/>
      <w:keepLines/>
      <w:spacing w:before="40"/>
      <w:outlineLvl w:val="5"/>
    </w:pPr>
    <w:rPr>
      <w:rFonts w:cstheme="majorBidi"/>
      <w:color w:val="1F4E79" w:themeColor="accent1" w:themeShade="80"/>
    </w:rPr>
  </w:style>
  <w:style w:type="paragraph" w:styleId="9">
    <w:name w:val="heading 7"/>
    <w:basedOn w:val="1"/>
    <w:next w:val="1"/>
    <w:link w:val="255"/>
    <w:unhideWhenUsed/>
    <w:qFormat/>
    <w:uiPriority w:val="9"/>
    <w:pPr>
      <w:keepNext/>
      <w:keepLines/>
      <w:spacing w:before="40"/>
      <w:outlineLvl w:val="6"/>
    </w:pPr>
    <w:rPr>
      <w:rFonts w:cstheme="majorBidi"/>
      <w:i/>
      <w:iCs/>
      <w:color w:val="1F4E79" w:themeColor="accent1" w:themeShade="80"/>
    </w:rPr>
  </w:style>
  <w:style w:type="paragraph" w:styleId="10">
    <w:name w:val="heading 8"/>
    <w:basedOn w:val="1"/>
    <w:next w:val="1"/>
    <w:link w:val="256"/>
    <w:unhideWhenUsed/>
    <w:qFormat/>
    <w:uiPriority w:val="9"/>
    <w:pPr>
      <w:keepNext/>
      <w:keepLines/>
      <w:spacing w:before="40"/>
      <w:outlineLvl w:val="7"/>
    </w:pPr>
    <w:rPr>
      <w:rFonts w:cstheme="majorBidi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1">
    <w:name w:val="heading 9"/>
    <w:basedOn w:val="1"/>
    <w:next w:val="1"/>
    <w:link w:val="257"/>
    <w:unhideWhenUsed/>
    <w:qFormat/>
    <w:uiPriority w:val="9"/>
    <w:pPr>
      <w:keepNext/>
      <w:keepLines/>
      <w:spacing w:before="40"/>
      <w:outlineLvl w:val="8"/>
    </w:pPr>
    <w:rPr>
      <w:rFonts w:cstheme="majorBidi"/>
      <w:i/>
      <w:iCs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231">
    <w:name w:val="Default Paragraph Font"/>
    <w:semiHidden/>
    <w:unhideWhenUsed/>
    <w:uiPriority w:val="1"/>
  </w:style>
  <w:style w:type="table" w:default="1" w:styleId="8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78"/>
    <w:semiHidden/>
    <w:unhideWhenUsed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icrosoft YaHei UI" w:hAnsi="Microsoft YaHei UI" w:eastAsia="Microsoft YaHei UI" w:cstheme="minorBidi"/>
      <w:sz w:val="22"/>
      <w:szCs w:val="20"/>
      <w:lang w:val="en-US" w:eastAsia="zh-CN" w:bidi="ar-SA"/>
    </w:rPr>
  </w:style>
  <w:style w:type="paragraph" w:styleId="12">
    <w:name w:val="List 3"/>
    <w:basedOn w:val="1"/>
    <w:semiHidden/>
    <w:unhideWhenUsed/>
    <w:uiPriority w:val="99"/>
    <w:pPr>
      <w:ind w:left="1080" w:hanging="360"/>
      <w:contextualSpacing/>
    </w:pPr>
  </w:style>
  <w:style w:type="paragraph" w:styleId="13">
    <w:name w:val="toc 7"/>
    <w:basedOn w:val="1"/>
    <w:next w:val="1"/>
    <w:semiHidden/>
    <w:unhideWhenUsed/>
    <w:uiPriority w:val="39"/>
    <w:pPr>
      <w:spacing w:after="100"/>
      <w:ind w:left="1320"/>
    </w:pPr>
  </w:style>
  <w:style w:type="paragraph" w:styleId="14">
    <w:name w:val="List Number 2"/>
    <w:basedOn w:val="1"/>
    <w:semiHidden/>
    <w:unhideWhenUsed/>
    <w:uiPriority w:val="99"/>
    <w:pPr>
      <w:numPr>
        <w:ilvl w:val="0"/>
        <w:numId w:val="1"/>
      </w:numPr>
      <w:contextualSpacing/>
    </w:pPr>
  </w:style>
  <w:style w:type="paragraph" w:styleId="15">
    <w:name w:val="table of authorities"/>
    <w:basedOn w:val="1"/>
    <w:next w:val="1"/>
    <w:semiHidden/>
    <w:unhideWhenUsed/>
    <w:uiPriority w:val="99"/>
    <w:pPr>
      <w:ind w:left="220" w:hanging="220"/>
    </w:pPr>
  </w:style>
  <w:style w:type="paragraph" w:styleId="16">
    <w:name w:val="Note Heading"/>
    <w:basedOn w:val="1"/>
    <w:next w:val="1"/>
    <w:link w:val="305"/>
    <w:semiHidden/>
    <w:unhideWhenUsed/>
    <w:uiPriority w:val="99"/>
  </w:style>
  <w:style w:type="paragraph" w:styleId="17">
    <w:name w:val="List Bullet 4"/>
    <w:basedOn w:val="1"/>
    <w:semiHidden/>
    <w:unhideWhenUsed/>
    <w:uiPriority w:val="99"/>
    <w:pPr>
      <w:numPr>
        <w:ilvl w:val="0"/>
        <w:numId w:val="2"/>
      </w:numPr>
      <w:contextualSpacing/>
    </w:pPr>
  </w:style>
  <w:style w:type="paragraph" w:styleId="18">
    <w:name w:val="index 8"/>
    <w:basedOn w:val="1"/>
    <w:next w:val="1"/>
    <w:semiHidden/>
    <w:unhideWhenUsed/>
    <w:uiPriority w:val="99"/>
    <w:pPr>
      <w:ind w:left="1760" w:hanging="220"/>
    </w:pPr>
  </w:style>
  <w:style w:type="paragraph" w:styleId="19">
    <w:name w:val="E-mail Signature"/>
    <w:basedOn w:val="1"/>
    <w:link w:val="355"/>
    <w:semiHidden/>
    <w:unhideWhenUsed/>
    <w:uiPriority w:val="99"/>
  </w:style>
  <w:style w:type="paragraph" w:styleId="20">
    <w:name w:val="List Number"/>
    <w:basedOn w:val="1"/>
    <w:semiHidden/>
    <w:unhideWhenUsed/>
    <w:uiPriority w:val="99"/>
    <w:pPr>
      <w:numPr>
        <w:ilvl w:val="0"/>
        <w:numId w:val="3"/>
      </w:numPr>
      <w:contextualSpacing/>
    </w:pPr>
  </w:style>
  <w:style w:type="paragraph" w:styleId="21">
    <w:name w:val="Normal Indent"/>
    <w:basedOn w:val="1"/>
    <w:semiHidden/>
    <w:unhideWhenUsed/>
    <w:uiPriority w:val="99"/>
    <w:pPr>
      <w:ind w:left="720"/>
    </w:pPr>
  </w:style>
  <w:style w:type="paragraph" w:styleId="22">
    <w:name w:val="caption"/>
    <w:basedOn w:val="1"/>
    <w:next w:val="1"/>
    <w:unhideWhenUsed/>
    <w:qFormat/>
    <w:uiPriority w:val="35"/>
    <w:pPr>
      <w:spacing w:after="200"/>
    </w:pPr>
    <w:rPr>
      <w:i/>
      <w:iCs/>
      <w:color w:val="44546A" w:themeColor="text2"/>
      <w:szCs w:val="18"/>
      <w14:textFill>
        <w14:solidFill>
          <w14:schemeClr w14:val="tx2"/>
        </w14:solidFill>
      </w14:textFill>
    </w:rPr>
  </w:style>
  <w:style w:type="paragraph" w:styleId="23">
    <w:name w:val="index 5"/>
    <w:basedOn w:val="1"/>
    <w:next w:val="1"/>
    <w:semiHidden/>
    <w:unhideWhenUsed/>
    <w:uiPriority w:val="99"/>
    <w:pPr>
      <w:ind w:left="1100" w:hanging="220"/>
    </w:pPr>
  </w:style>
  <w:style w:type="paragraph" w:styleId="24">
    <w:name w:val="List Bullet"/>
    <w:basedOn w:val="1"/>
    <w:semiHidden/>
    <w:unhideWhenUsed/>
    <w:uiPriority w:val="99"/>
    <w:pPr>
      <w:numPr>
        <w:ilvl w:val="0"/>
        <w:numId w:val="4"/>
      </w:numPr>
      <w:contextualSpacing/>
    </w:pPr>
  </w:style>
  <w:style w:type="paragraph" w:styleId="25">
    <w:name w:val="envelope address"/>
    <w:basedOn w:val="1"/>
    <w:semiHidden/>
    <w:unhideWhenUsed/>
    <w:uiPriority w:val="99"/>
    <w:pPr>
      <w:framePr w:w="7920" w:h="1980" w:hRule="exact" w:hSpace="180" w:wrap="around" w:vAnchor="margin" w:hAnchor="page" w:xAlign="center" w:yAlign="bottom"/>
      <w:ind w:left="2880"/>
    </w:pPr>
    <w:rPr>
      <w:rFonts w:cstheme="majorBidi"/>
      <w:sz w:val="24"/>
      <w:szCs w:val="24"/>
    </w:rPr>
  </w:style>
  <w:style w:type="paragraph" w:styleId="26">
    <w:name w:val="Document Map"/>
    <w:basedOn w:val="1"/>
    <w:link w:val="274"/>
    <w:semiHidden/>
    <w:unhideWhenUsed/>
    <w:uiPriority w:val="99"/>
    <w:rPr>
      <w:rFonts w:cs="Segoe UI"/>
      <w:szCs w:val="16"/>
    </w:rPr>
  </w:style>
  <w:style w:type="paragraph" w:styleId="27">
    <w:name w:val="toa heading"/>
    <w:basedOn w:val="1"/>
    <w:next w:val="1"/>
    <w:semiHidden/>
    <w:unhideWhenUsed/>
    <w:uiPriority w:val="99"/>
    <w:pPr>
      <w:spacing w:before="120"/>
    </w:pPr>
    <w:rPr>
      <w:rFonts w:cstheme="majorBidi"/>
      <w:b/>
      <w:bCs/>
      <w:sz w:val="24"/>
      <w:szCs w:val="24"/>
    </w:rPr>
  </w:style>
  <w:style w:type="paragraph" w:styleId="28">
    <w:name w:val="annotation text"/>
    <w:basedOn w:val="1"/>
    <w:link w:val="272"/>
    <w:semiHidden/>
    <w:unhideWhenUsed/>
    <w:uiPriority w:val="99"/>
    <w:rPr>
      <w:szCs w:val="20"/>
    </w:rPr>
  </w:style>
  <w:style w:type="paragraph" w:styleId="29">
    <w:name w:val="index 6"/>
    <w:basedOn w:val="1"/>
    <w:next w:val="1"/>
    <w:semiHidden/>
    <w:unhideWhenUsed/>
    <w:uiPriority w:val="99"/>
    <w:pPr>
      <w:ind w:left="1320" w:hanging="220"/>
    </w:pPr>
  </w:style>
  <w:style w:type="paragraph" w:styleId="30">
    <w:name w:val="Salutation"/>
    <w:basedOn w:val="1"/>
    <w:next w:val="1"/>
    <w:link w:val="356"/>
    <w:semiHidden/>
    <w:unhideWhenUsed/>
    <w:uiPriority w:val="99"/>
  </w:style>
  <w:style w:type="paragraph" w:styleId="31">
    <w:name w:val="Body Text 3"/>
    <w:basedOn w:val="1"/>
    <w:link w:val="270"/>
    <w:semiHidden/>
    <w:unhideWhenUsed/>
    <w:qFormat/>
    <w:uiPriority w:val="99"/>
    <w:pPr>
      <w:spacing w:after="120"/>
    </w:pPr>
    <w:rPr>
      <w:szCs w:val="16"/>
    </w:rPr>
  </w:style>
  <w:style w:type="paragraph" w:styleId="32">
    <w:name w:val="Closing"/>
    <w:basedOn w:val="1"/>
    <w:link w:val="358"/>
    <w:semiHidden/>
    <w:unhideWhenUsed/>
    <w:uiPriority w:val="99"/>
    <w:pPr>
      <w:ind w:left="4320"/>
    </w:pPr>
  </w:style>
  <w:style w:type="paragraph" w:styleId="33">
    <w:name w:val="List Bullet 3"/>
    <w:basedOn w:val="1"/>
    <w:semiHidden/>
    <w:unhideWhenUsed/>
    <w:uiPriority w:val="99"/>
    <w:pPr>
      <w:numPr>
        <w:ilvl w:val="0"/>
        <w:numId w:val="5"/>
      </w:numPr>
      <w:contextualSpacing/>
    </w:pPr>
  </w:style>
  <w:style w:type="paragraph" w:styleId="34">
    <w:name w:val="Body Text"/>
    <w:basedOn w:val="1"/>
    <w:link w:val="299"/>
    <w:semiHidden/>
    <w:unhideWhenUsed/>
    <w:uiPriority w:val="99"/>
    <w:pPr>
      <w:spacing w:after="120"/>
    </w:pPr>
  </w:style>
  <w:style w:type="paragraph" w:styleId="35">
    <w:name w:val="Body Text Indent"/>
    <w:basedOn w:val="1"/>
    <w:link w:val="301"/>
    <w:semiHidden/>
    <w:unhideWhenUsed/>
    <w:uiPriority w:val="99"/>
    <w:pPr>
      <w:spacing w:after="120"/>
      <w:ind w:left="360"/>
    </w:pPr>
  </w:style>
  <w:style w:type="paragraph" w:styleId="36">
    <w:name w:val="List Number 3"/>
    <w:basedOn w:val="1"/>
    <w:semiHidden/>
    <w:unhideWhenUsed/>
    <w:uiPriority w:val="99"/>
    <w:pPr>
      <w:numPr>
        <w:ilvl w:val="0"/>
        <w:numId w:val="6"/>
      </w:numPr>
      <w:contextualSpacing/>
    </w:pPr>
  </w:style>
  <w:style w:type="paragraph" w:styleId="37">
    <w:name w:val="List 2"/>
    <w:basedOn w:val="1"/>
    <w:semiHidden/>
    <w:unhideWhenUsed/>
    <w:uiPriority w:val="99"/>
    <w:pPr>
      <w:ind w:left="720" w:hanging="360"/>
      <w:contextualSpacing/>
    </w:pPr>
  </w:style>
  <w:style w:type="paragraph" w:styleId="38">
    <w:name w:val="List Continue"/>
    <w:basedOn w:val="1"/>
    <w:semiHidden/>
    <w:unhideWhenUsed/>
    <w:uiPriority w:val="99"/>
    <w:pPr>
      <w:spacing w:after="120"/>
      <w:ind w:left="360"/>
      <w:contextualSpacing/>
    </w:pPr>
  </w:style>
  <w:style w:type="paragraph" w:styleId="39">
    <w:name w:val="Block Text"/>
    <w:basedOn w:val="1"/>
    <w:semiHidden/>
    <w:unhideWhenUsed/>
    <w:uiPriority w:val="99"/>
    <w:pPr>
      <w:pBdr>
        <w:top w:val="single" w:color="5B9BD5" w:themeColor="accent1" w:sz="2" w:space="10"/>
        <w:left w:val="single" w:color="5B9BD5" w:themeColor="accent1" w:sz="2" w:space="10"/>
        <w:bottom w:val="single" w:color="5B9BD5" w:themeColor="accent1" w:sz="2" w:space="10"/>
        <w:right w:val="single" w:color="5B9BD5" w:themeColor="accent1" w:sz="2" w:space="10"/>
      </w:pBdr>
      <w:ind w:left="1152" w:right="1152"/>
    </w:pPr>
    <w:rPr>
      <w:i/>
      <w:iCs/>
      <w:color w:val="1F4E79" w:themeColor="accent1" w:themeShade="80"/>
    </w:rPr>
  </w:style>
  <w:style w:type="paragraph" w:styleId="40">
    <w:name w:val="List Bullet 2"/>
    <w:basedOn w:val="1"/>
    <w:semiHidden/>
    <w:unhideWhenUsed/>
    <w:uiPriority w:val="99"/>
    <w:pPr>
      <w:numPr>
        <w:ilvl w:val="0"/>
        <w:numId w:val="7"/>
      </w:numPr>
      <w:contextualSpacing/>
    </w:pPr>
  </w:style>
  <w:style w:type="paragraph" w:styleId="41">
    <w:name w:val="HTML Address"/>
    <w:basedOn w:val="1"/>
    <w:link w:val="284"/>
    <w:semiHidden/>
    <w:unhideWhenUsed/>
    <w:uiPriority w:val="99"/>
    <w:rPr>
      <w:i/>
      <w:iCs/>
    </w:rPr>
  </w:style>
  <w:style w:type="paragraph" w:styleId="42">
    <w:name w:val="index 4"/>
    <w:basedOn w:val="1"/>
    <w:next w:val="1"/>
    <w:semiHidden/>
    <w:unhideWhenUsed/>
    <w:uiPriority w:val="99"/>
    <w:pPr>
      <w:ind w:left="880" w:hanging="220"/>
    </w:pPr>
  </w:style>
  <w:style w:type="paragraph" w:styleId="43">
    <w:name w:val="toc 5"/>
    <w:basedOn w:val="1"/>
    <w:next w:val="1"/>
    <w:semiHidden/>
    <w:unhideWhenUsed/>
    <w:uiPriority w:val="39"/>
    <w:pPr>
      <w:spacing w:after="100"/>
      <w:ind w:left="880"/>
    </w:pPr>
  </w:style>
  <w:style w:type="paragraph" w:styleId="44">
    <w:name w:val="toc 3"/>
    <w:basedOn w:val="1"/>
    <w:next w:val="1"/>
    <w:semiHidden/>
    <w:unhideWhenUsed/>
    <w:uiPriority w:val="39"/>
    <w:pPr>
      <w:spacing w:after="100"/>
      <w:ind w:left="440"/>
    </w:pPr>
  </w:style>
  <w:style w:type="paragraph" w:styleId="45">
    <w:name w:val="Plain Text"/>
    <w:basedOn w:val="1"/>
    <w:link w:val="279"/>
    <w:semiHidden/>
    <w:unhideWhenUsed/>
    <w:uiPriority w:val="99"/>
    <w:rPr>
      <w:szCs w:val="21"/>
    </w:rPr>
  </w:style>
  <w:style w:type="paragraph" w:styleId="46">
    <w:name w:val="List Bullet 5"/>
    <w:basedOn w:val="1"/>
    <w:semiHidden/>
    <w:unhideWhenUsed/>
    <w:uiPriority w:val="99"/>
    <w:pPr>
      <w:numPr>
        <w:ilvl w:val="0"/>
        <w:numId w:val="8"/>
      </w:numPr>
      <w:contextualSpacing/>
    </w:pPr>
  </w:style>
  <w:style w:type="paragraph" w:styleId="47">
    <w:name w:val="List Number 4"/>
    <w:basedOn w:val="1"/>
    <w:semiHidden/>
    <w:unhideWhenUsed/>
    <w:uiPriority w:val="99"/>
    <w:pPr>
      <w:numPr>
        <w:ilvl w:val="0"/>
        <w:numId w:val="9"/>
      </w:numPr>
      <w:contextualSpacing/>
    </w:pPr>
  </w:style>
  <w:style w:type="paragraph" w:styleId="48">
    <w:name w:val="toc 8"/>
    <w:basedOn w:val="1"/>
    <w:next w:val="1"/>
    <w:semiHidden/>
    <w:unhideWhenUsed/>
    <w:uiPriority w:val="39"/>
    <w:pPr>
      <w:spacing w:after="100"/>
      <w:ind w:left="1540"/>
    </w:pPr>
  </w:style>
  <w:style w:type="paragraph" w:styleId="49">
    <w:name w:val="index 3"/>
    <w:basedOn w:val="1"/>
    <w:next w:val="1"/>
    <w:semiHidden/>
    <w:unhideWhenUsed/>
    <w:uiPriority w:val="99"/>
    <w:pPr>
      <w:ind w:left="660" w:hanging="220"/>
    </w:pPr>
  </w:style>
  <w:style w:type="paragraph" w:styleId="50">
    <w:name w:val="Date"/>
    <w:basedOn w:val="1"/>
    <w:next w:val="1"/>
    <w:link w:val="296"/>
    <w:semiHidden/>
    <w:unhideWhenUsed/>
    <w:uiPriority w:val="99"/>
  </w:style>
  <w:style w:type="paragraph" w:styleId="51">
    <w:name w:val="Body Text Indent 2"/>
    <w:basedOn w:val="1"/>
    <w:link w:val="302"/>
    <w:semiHidden/>
    <w:unhideWhenUsed/>
    <w:uiPriority w:val="99"/>
    <w:pPr>
      <w:spacing w:after="120" w:line="480" w:lineRule="auto"/>
      <w:ind w:left="360"/>
    </w:pPr>
  </w:style>
  <w:style w:type="paragraph" w:styleId="52">
    <w:name w:val="endnote text"/>
    <w:basedOn w:val="1"/>
    <w:link w:val="275"/>
    <w:semiHidden/>
    <w:unhideWhenUsed/>
    <w:uiPriority w:val="99"/>
    <w:rPr>
      <w:szCs w:val="20"/>
    </w:rPr>
  </w:style>
  <w:style w:type="paragraph" w:styleId="53">
    <w:name w:val="List Continue 5"/>
    <w:basedOn w:val="1"/>
    <w:semiHidden/>
    <w:unhideWhenUsed/>
    <w:uiPriority w:val="99"/>
    <w:pPr>
      <w:spacing w:after="120"/>
      <w:ind w:left="1800"/>
      <w:contextualSpacing/>
    </w:pPr>
  </w:style>
  <w:style w:type="paragraph" w:styleId="54">
    <w:name w:val="Balloon Text"/>
    <w:basedOn w:val="1"/>
    <w:link w:val="269"/>
    <w:semiHidden/>
    <w:unhideWhenUsed/>
    <w:uiPriority w:val="99"/>
    <w:rPr>
      <w:rFonts w:cs="Segoe UI"/>
      <w:szCs w:val="18"/>
    </w:rPr>
  </w:style>
  <w:style w:type="paragraph" w:styleId="55">
    <w:name w:val="footer"/>
    <w:basedOn w:val="1"/>
    <w:link w:val="282"/>
    <w:unhideWhenUsed/>
    <w:uiPriority w:val="99"/>
  </w:style>
  <w:style w:type="paragraph" w:styleId="56">
    <w:name w:val="envelope return"/>
    <w:basedOn w:val="1"/>
    <w:semiHidden/>
    <w:unhideWhenUsed/>
    <w:uiPriority w:val="99"/>
    <w:rPr>
      <w:rFonts w:cstheme="majorBidi"/>
      <w:szCs w:val="20"/>
    </w:rPr>
  </w:style>
  <w:style w:type="paragraph" w:styleId="57">
    <w:name w:val="header"/>
    <w:basedOn w:val="1"/>
    <w:link w:val="281"/>
    <w:unhideWhenUsed/>
    <w:uiPriority w:val="99"/>
  </w:style>
  <w:style w:type="paragraph" w:styleId="58">
    <w:name w:val="Signature"/>
    <w:basedOn w:val="1"/>
    <w:link w:val="357"/>
    <w:semiHidden/>
    <w:unhideWhenUsed/>
    <w:uiPriority w:val="99"/>
    <w:pPr>
      <w:ind w:left="4320"/>
    </w:pPr>
  </w:style>
  <w:style w:type="paragraph" w:styleId="59">
    <w:name w:val="toc 1"/>
    <w:basedOn w:val="1"/>
    <w:next w:val="1"/>
    <w:semiHidden/>
    <w:unhideWhenUsed/>
    <w:uiPriority w:val="39"/>
    <w:pPr>
      <w:spacing w:after="100"/>
    </w:pPr>
  </w:style>
  <w:style w:type="paragraph" w:styleId="60">
    <w:name w:val="List Continue 4"/>
    <w:basedOn w:val="1"/>
    <w:semiHidden/>
    <w:unhideWhenUsed/>
    <w:uiPriority w:val="99"/>
    <w:pPr>
      <w:spacing w:after="120"/>
      <w:ind w:left="1440"/>
      <w:contextualSpacing/>
    </w:pPr>
  </w:style>
  <w:style w:type="paragraph" w:styleId="61">
    <w:name w:val="toc 4"/>
    <w:basedOn w:val="1"/>
    <w:next w:val="1"/>
    <w:semiHidden/>
    <w:unhideWhenUsed/>
    <w:uiPriority w:val="39"/>
    <w:pPr>
      <w:spacing w:after="100"/>
      <w:ind w:left="660"/>
    </w:pPr>
  </w:style>
  <w:style w:type="paragraph" w:styleId="62">
    <w:name w:val="index heading"/>
    <w:basedOn w:val="1"/>
    <w:next w:val="63"/>
    <w:semiHidden/>
    <w:unhideWhenUsed/>
    <w:uiPriority w:val="99"/>
    <w:rPr>
      <w:rFonts w:cstheme="majorBidi"/>
      <w:b/>
      <w:bCs/>
    </w:rPr>
  </w:style>
  <w:style w:type="paragraph" w:styleId="63">
    <w:name w:val="index 1"/>
    <w:basedOn w:val="1"/>
    <w:next w:val="1"/>
    <w:semiHidden/>
    <w:unhideWhenUsed/>
    <w:uiPriority w:val="99"/>
    <w:pPr>
      <w:ind w:left="220" w:hanging="220"/>
    </w:pPr>
  </w:style>
  <w:style w:type="paragraph" w:styleId="64">
    <w:name w:val="Subtitle"/>
    <w:basedOn w:val="1"/>
    <w:next w:val="1"/>
    <w:link w:val="259"/>
    <w:qFormat/>
    <w:uiPriority w:val="11"/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5">
    <w:name w:val="List Number 5"/>
    <w:basedOn w:val="1"/>
    <w:semiHidden/>
    <w:unhideWhenUsed/>
    <w:uiPriority w:val="99"/>
    <w:pPr>
      <w:numPr>
        <w:ilvl w:val="0"/>
        <w:numId w:val="10"/>
      </w:numPr>
      <w:contextualSpacing/>
    </w:pPr>
  </w:style>
  <w:style w:type="paragraph" w:styleId="66">
    <w:name w:val="List"/>
    <w:basedOn w:val="1"/>
    <w:semiHidden/>
    <w:unhideWhenUsed/>
    <w:uiPriority w:val="99"/>
    <w:pPr>
      <w:ind w:left="360" w:hanging="360"/>
      <w:contextualSpacing/>
    </w:pPr>
  </w:style>
  <w:style w:type="paragraph" w:styleId="67">
    <w:name w:val="footnote text"/>
    <w:basedOn w:val="1"/>
    <w:link w:val="276"/>
    <w:semiHidden/>
    <w:unhideWhenUsed/>
    <w:uiPriority w:val="99"/>
    <w:rPr>
      <w:szCs w:val="20"/>
    </w:rPr>
  </w:style>
  <w:style w:type="paragraph" w:styleId="68">
    <w:name w:val="toc 6"/>
    <w:basedOn w:val="1"/>
    <w:next w:val="1"/>
    <w:semiHidden/>
    <w:unhideWhenUsed/>
    <w:uiPriority w:val="39"/>
    <w:pPr>
      <w:spacing w:after="100"/>
      <w:ind w:left="1100"/>
    </w:pPr>
  </w:style>
  <w:style w:type="paragraph" w:styleId="69">
    <w:name w:val="List 5"/>
    <w:basedOn w:val="1"/>
    <w:semiHidden/>
    <w:unhideWhenUsed/>
    <w:uiPriority w:val="99"/>
    <w:pPr>
      <w:ind w:left="1800" w:hanging="360"/>
      <w:contextualSpacing/>
    </w:pPr>
  </w:style>
  <w:style w:type="paragraph" w:styleId="70">
    <w:name w:val="Body Text Indent 3"/>
    <w:basedOn w:val="1"/>
    <w:link w:val="271"/>
    <w:semiHidden/>
    <w:unhideWhenUsed/>
    <w:uiPriority w:val="99"/>
    <w:pPr>
      <w:spacing w:after="120"/>
      <w:ind w:left="360"/>
    </w:pPr>
    <w:rPr>
      <w:szCs w:val="16"/>
    </w:rPr>
  </w:style>
  <w:style w:type="paragraph" w:styleId="71">
    <w:name w:val="index 7"/>
    <w:basedOn w:val="1"/>
    <w:next w:val="1"/>
    <w:semiHidden/>
    <w:unhideWhenUsed/>
    <w:uiPriority w:val="99"/>
    <w:pPr>
      <w:ind w:left="1540" w:hanging="220"/>
    </w:pPr>
  </w:style>
  <w:style w:type="paragraph" w:styleId="72">
    <w:name w:val="index 9"/>
    <w:basedOn w:val="1"/>
    <w:next w:val="1"/>
    <w:semiHidden/>
    <w:unhideWhenUsed/>
    <w:uiPriority w:val="99"/>
    <w:pPr>
      <w:ind w:left="1980" w:hanging="220"/>
    </w:pPr>
  </w:style>
  <w:style w:type="paragraph" w:styleId="73">
    <w:name w:val="table of figures"/>
    <w:basedOn w:val="1"/>
    <w:next w:val="1"/>
    <w:semiHidden/>
    <w:unhideWhenUsed/>
    <w:uiPriority w:val="99"/>
  </w:style>
  <w:style w:type="paragraph" w:styleId="74">
    <w:name w:val="toc 2"/>
    <w:basedOn w:val="1"/>
    <w:next w:val="1"/>
    <w:semiHidden/>
    <w:unhideWhenUsed/>
    <w:uiPriority w:val="39"/>
    <w:pPr>
      <w:spacing w:after="100"/>
      <w:ind w:left="220"/>
    </w:pPr>
  </w:style>
  <w:style w:type="paragraph" w:styleId="75">
    <w:name w:val="toc 9"/>
    <w:basedOn w:val="1"/>
    <w:next w:val="1"/>
    <w:semiHidden/>
    <w:unhideWhenUsed/>
    <w:uiPriority w:val="39"/>
    <w:pPr>
      <w:spacing w:after="120"/>
      <w:ind w:left="1757"/>
    </w:pPr>
  </w:style>
  <w:style w:type="paragraph" w:styleId="76">
    <w:name w:val="Body Text 2"/>
    <w:basedOn w:val="1"/>
    <w:link w:val="300"/>
    <w:semiHidden/>
    <w:unhideWhenUsed/>
    <w:uiPriority w:val="99"/>
    <w:pPr>
      <w:spacing w:after="120" w:line="480" w:lineRule="auto"/>
    </w:pPr>
  </w:style>
  <w:style w:type="paragraph" w:styleId="77">
    <w:name w:val="List 4"/>
    <w:basedOn w:val="1"/>
    <w:semiHidden/>
    <w:unhideWhenUsed/>
    <w:uiPriority w:val="99"/>
    <w:pPr>
      <w:ind w:left="1440" w:hanging="360"/>
      <w:contextualSpacing/>
    </w:pPr>
  </w:style>
  <w:style w:type="paragraph" w:styleId="78">
    <w:name w:val="List Continue 2"/>
    <w:basedOn w:val="1"/>
    <w:semiHidden/>
    <w:unhideWhenUsed/>
    <w:qFormat/>
    <w:uiPriority w:val="99"/>
    <w:pPr>
      <w:spacing w:after="120"/>
      <w:ind w:left="720"/>
      <w:contextualSpacing/>
    </w:pPr>
  </w:style>
  <w:style w:type="paragraph" w:styleId="79">
    <w:name w:val="Message Header"/>
    <w:basedOn w:val="1"/>
    <w:link w:val="288"/>
    <w:semiHidden/>
    <w:unhideWhenUsed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cstheme="majorBidi"/>
      <w:sz w:val="24"/>
      <w:szCs w:val="24"/>
    </w:rPr>
  </w:style>
  <w:style w:type="paragraph" w:styleId="80">
    <w:name w:val="HTML Preformatted"/>
    <w:basedOn w:val="1"/>
    <w:link w:val="277"/>
    <w:semiHidden/>
    <w:unhideWhenUsed/>
    <w:uiPriority w:val="99"/>
    <w:rPr>
      <w:szCs w:val="20"/>
    </w:rPr>
  </w:style>
  <w:style w:type="paragraph" w:styleId="81">
    <w:name w:val="Normal (Web)"/>
    <w:basedOn w:val="1"/>
    <w:semiHidden/>
    <w:unhideWhenUsed/>
    <w:uiPriority w:val="99"/>
    <w:rPr>
      <w:rFonts w:cs="Times New Roman"/>
      <w:sz w:val="24"/>
      <w:szCs w:val="24"/>
    </w:rPr>
  </w:style>
  <w:style w:type="paragraph" w:styleId="82">
    <w:name w:val="List Continue 3"/>
    <w:basedOn w:val="1"/>
    <w:semiHidden/>
    <w:unhideWhenUsed/>
    <w:uiPriority w:val="99"/>
    <w:pPr>
      <w:spacing w:after="120"/>
      <w:ind w:left="1080"/>
      <w:contextualSpacing/>
    </w:pPr>
  </w:style>
  <w:style w:type="paragraph" w:styleId="83">
    <w:name w:val="index 2"/>
    <w:basedOn w:val="1"/>
    <w:next w:val="1"/>
    <w:semiHidden/>
    <w:unhideWhenUsed/>
    <w:uiPriority w:val="99"/>
    <w:pPr>
      <w:ind w:left="440" w:hanging="220"/>
    </w:pPr>
  </w:style>
  <w:style w:type="paragraph" w:styleId="84">
    <w:name w:val="Title"/>
    <w:basedOn w:val="1"/>
    <w:next w:val="1"/>
    <w:link w:val="258"/>
    <w:qFormat/>
    <w:uiPriority w:val="10"/>
    <w:pPr>
      <w:contextualSpacing/>
    </w:pPr>
    <w:rPr>
      <w:rFonts w:cstheme="majorBidi"/>
      <w:spacing w:val="-10"/>
      <w:kern w:val="28"/>
      <w:sz w:val="56"/>
      <w:szCs w:val="56"/>
    </w:rPr>
  </w:style>
  <w:style w:type="paragraph" w:styleId="85">
    <w:name w:val="annotation subject"/>
    <w:basedOn w:val="28"/>
    <w:next w:val="28"/>
    <w:link w:val="273"/>
    <w:semiHidden/>
    <w:unhideWhenUsed/>
    <w:uiPriority w:val="99"/>
    <w:rPr>
      <w:b/>
      <w:bCs/>
    </w:rPr>
  </w:style>
  <w:style w:type="paragraph" w:styleId="86">
    <w:name w:val="Body Text First Indent"/>
    <w:basedOn w:val="34"/>
    <w:link w:val="303"/>
    <w:semiHidden/>
    <w:unhideWhenUsed/>
    <w:uiPriority w:val="99"/>
    <w:pPr>
      <w:spacing w:after="0"/>
      <w:ind w:firstLine="360"/>
    </w:pPr>
  </w:style>
  <w:style w:type="paragraph" w:styleId="87">
    <w:name w:val="Body Text First Indent 2"/>
    <w:basedOn w:val="35"/>
    <w:link w:val="304"/>
    <w:semiHidden/>
    <w:unhideWhenUsed/>
    <w:uiPriority w:val="99"/>
    <w:pPr>
      <w:spacing w:after="0"/>
      <w:ind w:firstLine="360"/>
    </w:pPr>
  </w:style>
  <w:style w:type="table" w:styleId="89">
    <w:name w:val="Table Grid"/>
    <w:basedOn w:val="8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Theme"/>
    <w:basedOn w:val="88"/>
    <w:semiHidden/>
    <w:unhideWhenUs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semiHidden/>
    <w:unhideWhenUsed/>
    <w:uiPriority w:val="99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semiHidden/>
    <w:unhideWhenUsed/>
    <w:uiPriority w:val="99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semiHidden/>
    <w:unhideWhenUsed/>
    <w:uiPriority w:val="99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semiHidden/>
    <w:unhideWhenUsed/>
    <w:uiPriority w:val="99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semiHidden/>
    <w:unhideWhenUsed/>
    <w:uiPriority w:val="99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semiHidden/>
    <w:unhideWhenUsed/>
    <w:uiPriority w:val="99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semiHidden/>
    <w:unhideWhenUsed/>
    <w:uiPriority w:val="99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semiHidden/>
    <w:unhideWhenUsed/>
    <w:uiPriority w:val="99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semiHidden/>
    <w:unhideWhenUsed/>
    <w:uiPriority w:val="99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semiHidden/>
    <w:unhideWhenUsed/>
    <w:uiPriority w:val="99"/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semiHidden/>
    <w:unhideWhenUsed/>
    <w:uiPriority w:val="9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semiHidden/>
    <w:unhideWhenUsed/>
    <w:uiPriority w:val="99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uiPriority w:val="99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semiHidden/>
    <w:unhideWhenUsed/>
    <w:uiPriority w:val="9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semiHidden/>
    <w:unhideWhenUsed/>
    <w:uiPriority w:val="9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semiHidden/>
    <w:unhideWhenUsed/>
    <w:uiPriority w:val="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semiHidden/>
    <w:unhideWhenUsed/>
    <w:uiPriority w:val="99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semiHidden/>
    <w:unhideWhenUsed/>
    <w:uiPriority w:val="99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semiHidden/>
    <w:unhideWhenUsed/>
    <w:uiPriority w:val="99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semiHidden/>
    <w:unhideWhenUsed/>
    <w:uiPriority w:val="9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semiHidden/>
    <w:unhideWhenUsed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semiHidden/>
    <w:unhideWhenUsed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semiHidden/>
    <w:unhideWhenUsed/>
    <w:uiPriority w:val="99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semiHidden/>
    <w:unhideWhenUsed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semiHidden/>
    <w:unhideWhenUsed/>
    <w:uiPriority w:val="99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semiHidden/>
    <w:unhideWhenUsed/>
    <w:uiPriority w:val="99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semiHidden/>
    <w:unhideWhenUsed/>
    <w:uiPriority w:val="9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semiHidden/>
    <w:unhideWhenUsed/>
    <w:uiPriority w:val="99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semiHidden/>
    <w:unhideWhenUsed/>
    <w:uiPriority w:val="99"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semiHidden/>
    <w:unhideWhenUsed/>
    <w:uiPriority w:val="99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semiHidden/>
    <w:unhideWhenUsed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semiHidden/>
    <w:unhideWhenUsed/>
    <w:uiPriority w:val="99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semiHidden/>
    <w:unhideWhenUsed/>
    <w:uiPriority w:val="99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semiHidden/>
    <w:unhideWhenUsed/>
    <w:uiPriority w:val="99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semiHidden/>
    <w:unhideWhenUsed/>
    <w:uiPriority w:val="9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semiHidden/>
    <w:unhideWhenUsed/>
    <w:uiPriority w:val="9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semiHidden/>
    <w:unhideWhenUsed/>
    <w:uiPriority w:val="99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semiHidden/>
    <w:unhideWhenUsed/>
    <w:uiPriority w:val="99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semiHidden/>
    <w:unhideWhenUsed/>
    <w:uiPriority w:val="99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semiHidden/>
    <w:unhideWhenUsed/>
    <w:uiPriority w:val="99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uiPriority w:val="99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semiHidden/>
    <w:unhideWhenUsed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semiHidden/>
    <w:unhideWhenUsed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4">
    <w:name w:val="Light Shading Accent 1"/>
    <w:basedOn w:val="88"/>
    <w:semiHidden/>
    <w:unhideWhenUsed/>
    <w:uiPriority w:val="60"/>
    <w:rPr>
      <w:color w:val="2E75B6" w:themeColor="accent1" w:themeShade="BF"/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35">
    <w:name w:val="Light Shading Accent 2"/>
    <w:basedOn w:val="88"/>
    <w:semiHidden/>
    <w:unhideWhenUsed/>
    <w:uiPriority w:val="60"/>
    <w:rPr>
      <w:color w:val="C55A11" w:themeColor="accent2" w:themeShade="BF"/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</w:style>
  <w:style w:type="table" w:styleId="136">
    <w:name w:val="Light Shading Accent 3"/>
    <w:basedOn w:val="88"/>
    <w:semiHidden/>
    <w:unhideWhenUsed/>
    <w:uiPriority w:val="60"/>
    <w:rPr>
      <w:color w:val="7C7C7C" w:themeColor="accent3" w:themeShade="BF"/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37">
    <w:name w:val="Light Shading Accent 4"/>
    <w:basedOn w:val="88"/>
    <w:semiHidden/>
    <w:unhideWhenUsed/>
    <w:uiPriority w:val="60"/>
    <w:rPr>
      <w:color w:val="BF9000" w:themeColor="accent4" w:themeShade="BF"/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styleId="138">
    <w:name w:val="Light Shading Accent 5"/>
    <w:basedOn w:val="88"/>
    <w:semiHidden/>
    <w:unhideWhenUsed/>
    <w:uiPriority w:val="60"/>
    <w:rPr>
      <w:color w:val="2F5597" w:themeColor="accent5" w:themeShade="BF"/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</w:style>
  <w:style w:type="table" w:styleId="139">
    <w:name w:val="Light Shading Accent 6"/>
    <w:basedOn w:val="88"/>
    <w:semiHidden/>
    <w:unhideWhenUsed/>
    <w:uiPriority w:val="60"/>
    <w:rPr>
      <w:color w:val="548235" w:themeColor="accent6" w:themeShade="BF"/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140">
    <w:name w:val="Light List"/>
    <w:basedOn w:val="88"/>
    <w:semiHidden/>
    <w:unhideWhenUsed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1">
    <w:name w:val="Light List Accent 1"/>
    <w:basedOn w:val="88"/>
    <w:semiHidden/>
    <w:unhideWhenUsed/>
    <w:uiPriority w:val="61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142">
    <w:name w:val="Light List Accent 2"/>
    <w:basedOn w:val="88"/>
    <w:semiHidden/>
    <w:unhideWhenUsed/>
    <w:uiPriority w:val="61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143">
    <w:name w:val="Light List Accent 3"/>
    <w:basedOn w:val="88"/>
    <w:semiHidden/>
    <w:unhideWhenUsed/>
    <w:uiPriority w:val="61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144">
    <w:name w:val="Light List Accent 4"/>
    <w:basedOn w:val="88"/>
    <w:semiHidden/>
    <w:unhideWhenUsed/>
    <w:uiPriority w:val="61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145">
    <w:name w:val="Light List Accent 5"/>
    <w:basedOn w:val="88"/>
    <w:semiHidden/>
    <w:unhideWhenUsed/>
    <w:uiPriority w:val="61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146">
    <w:name w:val="Light List Accent 6"/>
    <w:basedOn w:val="88"/>
    <w:semiHidden/>
    <w:unhideWhenUsed/>
    <w:uiPriority w:val="61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147">
    <w:name w:val="Light Grid"/>
    <w:basedOn w:val="88"/>
    <w:semiHidden/>
    <w:unhideWhenUsed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8">
    <w:name w:val="Light Grid Accent 1"/>
    <w:basedOn w:val="88"/>
    <w:uiPriority w:val="62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</w:tcPr>
    </w:tblStylePr>
  </w:style>
  <w:style w:type="table" w:styleId="149">
    <w:name w:val="Light Grid Accent 2"/>
    <w:basedOn w:val="88"/>
    <w:semiHidden/>
    <w:unhideWhenUsed/>
    <w:uiPriority w:val="62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  <w:shd w:val="clear" w:color="auto" w:fill="FADECC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</w:tcPr>
    </w:tblStylePr>
  </w:style>
  <w:style w:type="table" w:styleId="150">
    <w:name w:val="Light Grid Accent 3"/>
    <w:basedOn w:val="88"/>
    <w:semiHidden/>
    <w:unhideWhenUsed/>
    <w:uiPriority w:val="62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</w:tcPr>
    </w:tblStylePr>
  </w:style>
  <w:style w:type="table" w:styleId="151">
    <w:name w:val="Light Grid Accent 4"/>
    <w:basedOn w:val="88"/>
    <w:semiHidden/>
    <w:unhideWhenUsed/>
    <w:uiPriority w:val="62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  <w:shd w:val="clear" w:color="auto" w:fill="FFEFBF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</w:tcPr>
    </w:tblStylePr>
  </w:style>
  <w:style w:type="table" w:styleId="152">
    <w:name w:val="Light Grid Accent 5"/>
    <w:basedOn w:val="88"/>
    <w:semiHidden/>
    <w:unhideWhenUsed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table" w:styleId="153">
    <w:name w:val="Light Grid Accent 6"/>
    <w:basedOn w:val="88"/>
    <w:semiHidden/>
    <w:unhideWhenUsed/>
    <w:uiPriority w:val="62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</w:tcPr>
    </w:tblStylePr>
  </w:style>
  <w:style w:type="table" w:styleId="154">
    <w:name w:val="Medium Shading 1"/>
    <w:basedOn w:val="88"/>
    <w:semiHidden/>
    <w:unhideWhenUsed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uiPriority w:val="63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4DF" w:themeColor="accent1" w:themeTint="BF" w:sz="6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semiHidden/>
    <w:unhideWhenUsed/>
    <w:uiPriority w:val="63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semiHidden/>
    <w:unhideWhenUsed/>
    <w:uiPriority w:val="63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semiHidden/>
    <w:unhideWhenUsed/>
    <w:uiPriority w:val="63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CF3F" w:themeColor="accent4" w:themeTint="BF" w:sz="8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3F" w:themeColor="accent4" w:themeTint="BF" w:sz="6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semiHidden/>
    <w:unhideWhenUsed/>
    <w:uiPriority w:val="63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295D2" w:themeColor="accent5" w:themeTint="BF" w:sz="8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themeTint="BF" w:sz="6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semiHidden/>
    <w:unhideWhenUsed/>
    <w:uiPriority w:val="63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69">
    <w:name w:val="Medium List 1 Accent 1"/>
    <w:basedOn w:val="88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70">
    <w:name w:val="Medium List 1 Accent 2"/>
    <w:basedOn w:val="88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shd w:val="clear" w:color="auto" w:fill="FADECC" w:themeFill="accent2" w:themeFillTint="3F"/>
      </w:tcPr>
    </w:tblStylePr>
  </w:style>
  <w:style w:type="table" w:styleId="171">
    <w:name w:val="Medium List 1 Accent 3"/>
    <w:basedOn w:val="88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72">
    <w:name w:val="Medium List 1 Accent 4"/>
    <w:basedOn w:val="88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shd w:val="clear" w:color="auto" w:fill="FFEFBF" w:themeFill="accent4" w:themeFillTint="3F"/>
      </w:tcPr>
    </w:tblStylePr>
  </w:style>
  <w:style w:type="table" w:styleId="173">
    <w:name w:val="Medium List 1 Accent 5"/>
    <w:basedOn w:val="88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shd w:val="clear" w:color="auto" w:fill="D0DCF0" w:themeFill="accent5" w:themeFillTint="3F"/>
      </w:tcPr>
    </w:tblStylePr>
  </w:style>
  <w:style w:type="table" w:styleId="174">
    <w:name w:val="Medium List 1 Accent 6"/>
    <w:basedOn w:val="88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175">
    <w:name w:val="Medium List 2"/>
    <w:basedOn w:val="88"/>
    <w:semiHidden/>
    <w:unhideWhenUsed/>
    <w:uiPriority w:val="66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semiHidden/>
    <w:unhideWhenUsed/>
    <w:uiPriority w:val="66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semiHidden/>
    <w:unhideWhenUsed/>
    <w:uiPriority w:val="66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semiHidden/>
    <w:unhideWhenUsed/>
    <w:uiPriority w:val="66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semiHidden/>
    <w:unhideWhenUsed/>
    <w:uiPriority w:val="66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semiHidden/>
    <w:unhideWhenUsed/>
    <w:uiPriority w:val="66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semiHidden/>
    <w:unhideWhenUsed/>
    <w:uiPriority w:val="66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semiHidden/>
    <w:unhideWhenUsed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3">
    <w:name w:val="Medium Grid 1 Accent 1"/>
    <w:basedOn w:val="88"/>
    <w:semiHidden/>
    <w:unhideWhenUsed/>
    <w:uiPriority w:val="67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  <w:insideV w:val="single" w:color="84B4DF" w:themeColor="accent1" w:themeTint="BF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4D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184">
    <w:name w:val="Medium Grid 1 Accent 2"/>
    <w:basedOn w:val="88"/>
    <w:semiHidden/>
    <w:unhideWhenUsed/>
    <w:uiPriority w:val="67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85">
    <w:name w:val="Medium Grid 1 Accent 3"/>
    <w:basedOn w:val="88"/>
    <w:semiHidden/>
    <w:unhideWhenUsed/>
    <w:uiPriority w:val="67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86">
    <w:name w:val="Medium Grid 1 Accent 4"/>
    <w:basedOn w:val="88"/>
    <w:semiHidden/>
    <w:unhideWhenUsed/>
    <w:uiPriority w:val="67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  <w:insideV w:val="single" w:color="FFCF3F" w:themeColor="accent4" w:themeTint="BF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3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187">
    <w:name w:val="Medium Grid 1 Accent 5"/>
    <w:basedOn w:val="88"/>
    <w:semiHidden/>
    <w:unhideWhenUsed/>
    <w:uiPriority w:val="67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88">
    <w:name w:val="Medium Grid 1 Accent 6"/>
    <w:basedOn w:val="88"/>
    <w:semiHidden/>
    <w:unhideWhenUsed/>
    <w:uiPriority w:val="67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table" w:styleId="189">
    <w:name w:val="Medium Grid 2"/>
    <w:basedOn w:val="88"/>
    <w:semiHidden/>
    <w:unhideWhenUsed/>
    <w:uiPriority w:val="68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0">
    <w:name w:val="Medium Grid 2 Accent 1"/>
    <w:basedOn w:val="88"/>
    <w:semiHidden/>
    <w:unhideWhenUsed/>
    <w:uiPriority w:val="68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EF5FA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DCD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1">
    <w:name w:val="Medium Grid 2 Accent 2"/>
    <w:basedOn w:val="88"/>
    <w:semiHidden/>
    <w:unhideWhenUsed/>
    <w:uiPriority w:val="68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2">
    <w:name w:val="Medium Grid 2 Accent 3"/>
    <w:basedOn w:val="88"/>
    <w:semiHidden/>
    <w:unhideWhenUsed/>
    <w:uiPriority w:val="68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3">
    <w:name w:val="Medium Grid 2 Accent 4"/>
    <w:basedOn w:val="88"/>
    <w:semiHidden/>
    <w:unhideWhenUsed/>
    <w:uiPriority w:val="68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F8E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C" w:themeFill="accent4" w:themeFillTint="33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FDF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4">
    <w:name w:val="Medium Grid 2 Accent 5"/>
    <w:basedOn w:val="88"/>
    <w:semiHidden/>
    <w:unhideWhenUsed/>
    <w:uiPriority w:val="68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5">
    <w:name w:val="Medium Grid 2 Accent 6"/>
    <w:basedOn w:val="88"/>
    <w:semiHidden/>
    <w:unhideWhenUsed/>
    <w:uiPriority w:val="68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7D8A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6">
    <w:name w:val="Medium Grid 3"/>
    <w:basedOn w:val="88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7">
    <w:name w:val="Medium Grid 3 Accent 1"/>
    <w:basedOn w:val="88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D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DCDEA" w:themeFill="accent1" w:themeFillTint="7F"/>
      </w:tcPr>
    </w:tblStylePr>
  </w:style>
  <w:style w:type="table" w:styleId="198">
    <w:name w:val="Medium Grid 3 Accent 2"/>
    <w:basedOn w:val="88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C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6BE98" w:themeFill="accent2" w:themeFillTint="7F"/>
      </w:tcPr>
    </w:tblStylePr>
  </w:style>
  <w:style w:type="table" w:styleId="199">
    <w:name w:val="Medium Grid 3 Accent 3"/>
    <w:basedOn w:val="88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2D2D2" w:themeFill="accent3" w:themeFillTint="7F"/>
      </w:tcPr>
    </w:tblStylePr>
  </w:style>
  <w:style w:type="table" w:styleId="200">
    <w:name w:val="Medium Grid 3 Accent 4"/>
    <w:basedOn w:val="88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BF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7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FDF7F" w:themeFill="accent4" w:themeFillTint="7F"/>
      </w:tcPr>
    </w:tblStylePr>
  </w:style>
  <w:style w:type="table" w:styleId="201">
    <w:name w:val="Medium Grid 3 Accent 5"/>
    <w:basedOn w:val="88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C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1B8E1" w:themeFill="accent5" w:themeFillTint="7F"/>
      </w:tcPr>
    </w:tblStylePr>
  </w:style>
  <w:style w:type="table" w:styleId="202">
    <w:name w:val="Medium Grid 3 Accent 6"/>
    <w:basedOn w:val="88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1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7D8A1" w:themeFill="accent6" w:themeFillTint="7F"/>
      </w:tcPr>
    </w:tblStylePr>
  </w:style>
  <w:style w:type="table" w:styleId="203">
    <w:name w:val="Dark List"/>
    <w:basedOn w:val="88"/>
    <w:semiHidden/>
    <w:unhideWhenUsed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4">
    <w:name w:val="Dark List Accent 1"/>
    <w:basedOn w:val="88"/>
    <w:semiHidden/>
    <w:unhideWhenUsed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5B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</w:style>
  <w:style w:type="table" w:styleId="205">
    <w:name w:val="Dark List Accent 2"/>
    <w:basedOn w:val="88"/>
    <w:semiHidden/>
    <w:unhideWhenUsed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</w:style>
  <w:style w:type="table" w:styleId="206">
    <w:name w:val="Dark List Accent 3"/>
    <w:basedOn w:val="88"/>
    <w:semiHidden/>
    <w:unhideWhenUsed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207">
    <w:name w:val="Dark List Accent 4"/>
    <w:basedOn w:val="88"/>
    <w:semiHidden/>
    <w:unhideWhenUsed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E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E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</w:style>
  <w:style w:type="table" w:styleId="208">
    <w:name w:val="Dark List Accent 5"/>
    <w:basedOn w:val="88"/>
    <w:semiHidden/>
    <w:unhideWhenUsed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8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209">
    <w:name w:val="Dark List Accent 6"/>
    <w:basedOn w:val="88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210">
    <w:name w:val="Colorful Shading"/>
    <w:basedOn w:val="88"/>
    <w:semiHidden/>
    <w:unhideWhenUs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1">
    <w:name w:val="Colorful Shading Accent 1"/>
    <w:basedOn w:val="88"/>
    <w:semiHidden/>
    <w:unhideWhenUs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DEA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2"/>
    <w:basedOn w:val="88"/>
    <w:semiHidden/>
    <w:unhideWhenUs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D480D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D480D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8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3">
    <w:name w:val="Colorful Shading Accent 3"/>
    <w:basedOn w:val="88"/>
    <w:semiHidden/>
    <w:unhideWhenUs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626262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626262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3" w:themeFillShade="99"/>
      </w:tcPr>
    </w:tblStylePr>
    <w:tblStylePr w:type="band1Vert">
      <w:tblPr/>
      <w:tcPr>
        <w:shd w:val="clear" w:color="auto" w:fill="DADADA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14">
    <w:name w:val="Colorful Shading Accent 4"/>
    <w:basedOn w:val="88"/>
    <w:semiHidden/>
    <w:unhideWhenUs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7F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5">
    <w:name w:val="Colorful Shading Accent 5"/>
    <w:basedOn w:val="88"/>
    <w:semiHidden/>
    <w:unhideWhenUs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4378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4378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Shading Accent 6"/>
    <w:basedOn w:val="88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1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7">
    <w:name w:val="Colorful List"/>
    <w:basedOn w:val="88"/>
    <w:semiHidden/>
    <w:unhideWhenUsed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8">
    <w:name w:val="Colorful List Accent 1"/>
    <w:basedOn w:val="88"/>
    <w:semiHidden/>
    <w:unhideWhenUsed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EF5FA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19">
    <w:name w:val="Colorful List Accent 2"/>
    <w:basedOn w:val="88"/>
    <w:semiHidden/>
    <w:unhideWhenUsed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20">
    <w:name w:val="Colorful List Accent 3"/>
    <w:basedOn w:val="88"/>
    <w:semiHidden/>
    <w:unhideWhenUsed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A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CECEC" w:themeFill="accent3" w:themeFillTint="33"/>
      </w:tcPr>
    </w:tblStylePr>
  </w:style>
  <w:style w:type="table" w:styleId="221">
    <w:name w:val="Colorful List Accent 4"/>
    <w:basedOn w:val="88"/>
    <w:semiHidden/>
    <w:unhideWhenUsed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FF8E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838383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shd w:val="clear" w:color="auto" w:fill="FEF2CC" w:themeFill="accent4" w:themeFillTint="33"/>
      </w:tcPr>
    </w:tblStylePr>
  </w:style>
  <w:style w:type="table" w:styleId="222">
    <w:name w:val="Colorful List Accent 5"/>
    <w:basedOn w:val="88"/>
    <w:semiHidden/>
    <w:unhideWhenUsed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A8A39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23">
    <w:name w:val="Colorful List Accent 6"/>
    <w:basedOn w:val="88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25AA0" w:themeFill="accent5" w:themeFillShade="CC"/>
      </w:tcPr>
    </w:tblStylePr>
    <w:tblStylePr w:type="lastRow">
      <w:rPr>
        <w:b/>
        <w:bCs/>
        <w:color w:val="335AA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24">
    <w:name w:val="Colorful Grid"/>
    <w:basedOn w:val="88"/>
    <w:semiHidden/>
    <w:unhideWhenUs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5">
    <w:name w:val="Colorful Grid Accent 1"/>
    <w:basedOn w:val="88"/>
    <w:semiHidden/>
    <w:unhideWhenUs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226">
    <w:name w:val="Colorful Grid Accent 2"/>
    <w:basedOn w:val="88"/>
    <w:semiHidden/>
    <w:unhideWhenUs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27">
    <w:name w:val="Colorful Grid Accent 3"/>
    <w:basedOn w:val="88"/>
    <w:semiHidden/>
    <w:unhideWhenUs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</w:rPr>
      <w:tblPr/>
      <w:tcPr>
        <w:shd w:val="clear" w:color="auto" w:fill="DADADA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ADADA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28">
    <w:name w:val="Colorful Grid Accent 4"/>
    <w:basedOn w:val="88"/>
    <w:semiHidden/>
    <w:unhideWhenUs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229">
    <w:name w:val="Colorful Grid Accent 5"/>
    <w:basedOn w:val="88"/>
    <w:semiHidden/>
    <w:unhideWhenUs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230">
    <w:name w:val="Colorful Grid Accent 6"/>
    <w:basedOn w:val="88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character" w:styleId="232">
    <w:name w:val="Strong"/>
    <w:basedOn w:val="231"/>
    <w:qFormat/>
    <w:uiPriority w:val="22"/>
    <w:rPr>
      <w:rFonts w:ascii="Microsoft YaHei UI" w:hAnsi="Microsoft YaHei UI" w:eastAsia="Microsoft YaHei UI"/>
      <w:b/>
      <w:bCs/>
    </w:rPr>
  </w:style>
  <w:style w:type="character" w:styleId="233">
    <w:name w:val="endnote reference"/>
    <w:basedOn w:val="231"/>
    <w:semiHidden/>
    <w:unhideWhenUsed/>
    <w:uiPriority w:val="99"/>
    <w:rPr>
      <w:rFonts w:ascii="Microsoft YaHei UI" w:hAnsi="Microsoft YaHei UI" w:eastAsia="Microsoft YaHei UI"/>
      <w:vertAlign w:val="superscript"/>
    </w:rPr>
  </w:style>
  <w:style w:type="character" w:styleId="234">
    <w:name w:val="page number"/>
    <w:basedOn w:val="231"/>
    <w:semiHidden/>
    <w:unhideWhenUsed/>
    <w:uiPriority w:val="99"/>
    <w:rPr>
      <w:rFonts w:ascii="Microsoft YaHei UI" w:hAnsi="Microsoft YaHei UI" w:eastAsia="Microsoft YaHei UI"/>
    </w:rPr>
  </w:style>
  <w:style w:type="character" w:styleId="235">
    <w:name w:val="FollowedHyperlink"/>
    <w:basedOn w:val="231"/>
    <w:unhideWhenUsed/>
    <w:uiPriority w:val="99"/>
    <w:rPr>
      <w:rFonts w:ascii="Microsoft YaHei UI" w:hAnsi="Microsoft YaHei UI" w:eastAsia="Microsoft YaHei UI"/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6">
    <w:name w:val="Emphasis"/>
    <w:basedOn w:val="231"/>
    <w:qFormat/>
    <w:uiPriority w:val="20"/>
    <w:rPr>
      <w:rFonts w:ascii="Microsoft YaHei UI" w:hAnsi="Microsoft YaHei UI" w:eastAsia="Microsoft YaHei UI"/>
      <w:i/>
      <w:iCs/>
    </w:rPr>
  </w:style>
  <w:style w:type="character" w:styleId="237">
    <w:name w:val="line number"/>
    <w:basedOn w:val="231"/>
    <w:semiHidden/>
    <w:unhideWhenUsed/>
    <w:uiPriority w:val="99"/>
    <w:rPr>
      <w:rFonts w:ascii="Microsoft YaHei UI" w:hAnsi="Microsoft YaHei UI" w:eastAsia="Microsoft YaHei UI"/>
    </w:rPr>
  </w:style>
  <w:style w:type="character" w:styleId="238">
    <w:name w:val="HTML Definition"/>
    <w:basedOn w:val="231"/>
    <w:semiHidden/>
    <w:unhideWhenUsed/>
    <w:uiPriority w:val="99"/>
    <w:rPr>
      <w:rFonts w:ascii="Microsoft YaHei UI" w:hAnsi="Microsoft YaHei UI" w:eastAsia="Microsoft YaHei UI"/>
      <w:i/>
      <w:iCs/>
    </w:rPr>
  </w:style>
  <w:style w:type="character" w:styleId="239">
    <w:name w:val="HTML Typewriter"/>
    <w:basedOn w:val="231"/>
    <w:semiHidden/>
    <w:unhideWhenUsed/>
    <w:uiPriority w:val="99"/>
    <w:rPr>
      <w:rFonts w:ascii="Microsoft YaHei UI" w:hAnsi="Microsoft YaHei UI" w:eastAsia="Microsoft YaHei UI"/>
      <w:sz w:val="22"/>
      <w:szCs w:val="20"/>
    </w:rPr>
  </w:style>
  <w:style w:type="character" w:styleId="240">
    <w:name w:val="HTML Acronym"/>
    <w:basedOn w:val="231"/>
    <w:semiHidden/>
    <w:unhideWhenUsed/>
    <w:uiPriority w:val="99"/>
    <w:rPr>
      <w:rFonts w:ascii="Microsoft YaHei UI" w:hAnsi="Microsoft YaHei UI" w:eastAsia="Microsoft YaHei UI"/>
    </w:rPr>
  </w:style>
  <w:style w:type="character" w:styleId="241">
    <w:name w:val="HTML Variable"/>
    <w:basedOn w:val="231"/>
    <w:semiHidden/>
    <w:unhideWhenUsed/>
    <w:uiPriority w:val="99"/>
    <w:rPr>
      <w:rFonts w:ascii="Microsoft YaHei UI" w:hAnsi="Microsoft YaHei UI" w:eastAsia="Microsoft YaHei UI"/>
      <w:i/>
      <w:iCs/>
    </w:rPr>
  </w:style>
  <w:style w:type="character" w:styleId="242">
    <w:name w:val="Hyperlink"/>
    <w:basedOn w:val="231"/>
    <w:unhideWhenUsed/>
    <w:uiPriority w:val="99"/>
    <w:rPr>
      <w:rFonts w:ascii="Microsoft YaHei UI" w:hAnsi="Microsoft YaHei UI" w:eastAsia="Microsoft YaHei UI"/>
      <w:color w:val="1F4E79" w:themeColor="accent1" w:themeShade="80"/>
      <w:u w:val="single"/>
    </w:rPr>
  </w:style>
  <w:style w:type="character" w:styleId="243">
    <w:name w:val="HTML Code"/>
    <w:basedOn w:val="231"/>
    <w:semiHidden/>
    <w:unhideWhenUsed/>
    <w:uiPriority w:val="99"/>
    <w:rPr>
      <w:rFonts w:ascii="Microsoft YaHei UI" w:hAnsi="Microsoft YaHei UI" w:eastAsia="Microsoft YaHei UI"/>
      <w:sz w:val="22"/>
      <w:szCs w:val="20"/>
    </w:rPr>
  </w:style>
  <w:style w:type="character" w:styleId="244">
    <w:name w:val="annotation reference"/>
    <w:basedOn w:val="231"/>
    <w:semiHidden/>
    <w:unhideWhenUsed/>
    <w:uiPriority w:val="99"/>
    <w:rPr>
      <w:rFonts w:ascii="Microsoft YaHei UI" w:hAnsi="Microsoft YaHei UI" w:eastAsia="Microsoft YaHei UI"/>
      <w:sz w:val="22"/>
      <w:szCs w:val="16"/>
    </w:rPr>
  </w:style>
  <w:style w:type="character" w:styleId="245">
    <w:name w:val="HTML Cite"/>
    <w:basedOn w:val="231"/>
    <w:semiHidden/>
    <w:unhideWhenUsed/>
    <w:uiPriority w:val="99"/>
    <w:rPr>
      <w:rFonts w:ascii="Microsoft YaHei UI" w:hAnsi="Microsoft YaHei UI" w:eastAsia="Microsoft YaHei UI"/>
      <w:i/>
      <w:iCs/>
    </w:rPr>
  </w:style>
  <w:style w:type="character" w:styleId="246">
    <w:name w:val="footnote reference"/>
    <w:basedOn w:val="231"/>
    <w:semiHidden/>
    <w:unhideWhenUsed/>
    <w:uiPriority w:val="99"/>
    <w:rPr>
      <w:rFonts w:ascii="Microsoft YaHei UI" w:hAnsi="Microsoft YaHei UI" w:eastAsia="Microsoft YaHei UI"/>
      <w:vertAlign w:val="superscript"/>
    </w:rPr>
  </w:style>
  <w:style w:type="character" w:styleId="247">
    <w:name w:val="HTML Keyboard"/>
    <w:basedOn w:val="231"/>
    <w:semiHidden/>
    <w:unhideWhenUsed/>
    <w:uiPriority w:val="99"/>
    <w:rPr>
      <w:rFonts w:ascii="Microsoft YaHei UI" w:hAnsi="Microsoft YaHei UI" w:eastAsia="Microsoft YaHei UI"/>
      <w:sz w:val="22"/>
      <w:szCs w:val="20"/>
    </w:rPr>
  </w:style>
  <w:style w:type="character" w:styleId="248">
    <w:name w:val="HTML Sample"/>
    <w:basedOn w:val="231"/>
    <w:semiHidden/>
    <w:unhideWhenUsed/>
    <w:uiPriority w:val="99"/>
    <w:rPr>
      <w:rFonts w:ascii="Microsoft YaHei UI" w:hAnsi="Microsoft YaHei UI" w:eastAsia="Microsoft YaHei UI"/>
      <w:sz w:val="24"/>
      <w:szCs w:val="24"/>
    </w:rPr>
  </w:style>
  <w:style w:type="character" w:customStyle="1" w:styleId="249">
    <w:name w:val="标题 1 字符"/>
    <w:basedOn w:val="231"/>
    <w:link w:val="3"/>
    <w:uiPriority w:val="9"/>
    <w:rPr>
      <w:rFonts w:ascii="Microsoft YaHei UI" w:hAnsi="Microsoft YaHei UI" w:eastAsia="Microsoft YaHei UI" w:cstheme="majorBidi"/>
      <w:color w:val="1F4E79" w:themeColor="accent1" w:themeShade="80"/>
      <w:sz w:val="32"/>
      <w:szCs w:val="32"/>
    </w:rPr>
  </w:style>
  <w:style w:type="character" w:customStyle="1" w:styleId="250">
    <w:name w:val="标题 2 字符"/>
    <w:basedOn w:val="231"/>
    <w:link w:val="4"/>
    <w:qFormat/>
    <w:uiPriority w:val="9"/>
    <w:rPr>
      <w:rFonts w:ascii="Microsoft YaHei UI" w:hAnsi="Microsoft YaHei UI" w:eastAsia="Microsoft YaHei UI" w:cstheme="majorBidi"/>
      <w:color w:val="1F4E79" w:themeColor="accent1" w:themeShade="80"/>
      <w:sz w:val="26"/>
      <w:szCs w:val="26"/>
    </w:rPr>
  </w:style>
  <w:style w:type="character" w:customStyle="1" w:styleId="251">
    <w:name w:val="标题 3 字符"/>
    <w:basedOn w:val="231"/>
    <w:link w:val="5"/>
    <w:uiPriority w:val="9"/>
    <w:rPr>
      <w:rFonts w:ascii="Microsoft YaHei UI" w:hAnsi="Microsoft YaHei UI" w:eastAsia="Microsoft YaHei UI" w:cstheme="majorBidi"/>
      <w:color w:val="1F4E79" w:themeColor="accent1" w:themeShade="80"/>
      <w:sz w:val="24"/>
      <w:szCs w:val="24"/>
    </w:rPr>
  </w:style>
  <w:style w:type="character" w:customStyle="1" w:styleId="252">
    <w:name w:val="标题 4 字符"/>
    <w:basedOn w:val="231"/>
    <w:link w:val="6"/>
    <w:qFormat/>
    <w:uiPriority w:val="9"/>
    <w:rPr>
      <w:rFonts w:ascii="Microsoft YaHei UI" w:hAnsi="Microsoft YaHei UI" w:eastAsia="Microsoft YaHei UI" w:cstheme="majorBidi"/>
      <w:i/>
      <w:iCs/>
      <w:color w:val="1F4E79" w:themeColor="accent1" w:themeShade="80"/>
    </w:rPr>
  </w:style>
  <w:style w:type="character" w:customStyle="1" w:styleId="253">
    <w:name w:val="标题 5 字符"/>
    <w:basedOn w:val="231"/>
    <w:link w:val="7"/>
    <w:uiPriority w:val="9"/>
    <w:rPr>
      <w:rFonts w:ascii="Microsoft YaHei UI" w:hAnsi="Microsoft YaHei UI" w:eastAsia="Microsoft YaHei UI" w:cstheme="majorBidi"/>
      <w:color w:val="1F4E79" w:themeColor="accent1" w:themeShade="80"/>
    </w:rPr>
  </w:style>
  <w:style w:type="character" w:customStyle="1" w:styleId="254">
    <w:name w:val="标题 6 字符"/>
    <w:basedOn w:val="231"/>
    <w:link w:val="8"/>
    <w:qFormat/>
    <w:uiPriority w:val="9"/>
    <w:rPr>
      <w:rFonts w:ascii="Microsoft YaHei UI" w:hAnsi="Microsoft YaHei UI" w:eastAsia="Microsoft YaHei UI" w:cstheme="majorBidi"/>
      <w:color w:val="1F4E79" w:themeColor="accent1" w:themeShade="80"/>
    </w:rPr>
  </w:style>
  <w:style w:type="character" w:customStyle="1" w:styleId="255">
    <w:name w:val="标题 7 字符"/>
    <w:basedOn w:val="231"/>
    <w:link w:val="9"/>
    <w:qFormat/>
    <w:uiPriority w:val="9"/>
    <w:rPr>
      <w:rFonts w:ascii="Microsoft YaHei UI" w:hAnsi="Microsoft YaHei UI" w:eastAsia="Microsoft YaHei UI" w:cstheme="majorBidi"/>
      <w:i/>
      <w:iCs/>
      <w:color w:val="1F4E79" w:themeColor="accent1" w:themeShade="80"/>
    </w:rPr>
  </w:style>
  <w:style w:type="character" w:customStyle="1" w:styleId="256">
    <w:name w:val="标题 8 字符"/>
    <w:basedOn w:val="231"/>
    <w:link w:val="10"/>
    <w:uiPriority w:val="9"/>
    <w:rPr>
      <w:rFonts w:ascii="Microsoft YaHei UI" w:hAnsi="Microsoft YaHei UI" w:eastAsia="Microsoft YaHei UI" w:cstheme="majorBidi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7">
    <w:name w:val="标题 9 字符"/>
    <w:basedOn w:val="231"/>
    <w:link w:val="11"/>
    <w:qFormat/>
    <w:uiPriority w:val="9"/>
    <w:rPr>
      <w:rFonts w:ascii="Microsoft YaHei UI" w:hAnsi="Microsoft YaHei UI" w:eastAsia="Microsoft YaHei UI" w:cstheme="majorBidi"/>
      <w:i/>
      <w:iCs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8">
    <w:name w:val="标题 字符"/>
    <w:basedOn w:val="231"/>
    <w:link w:val="84"/>
    <w:qFormat/>
    <w:uiPriority w:val="10"/>
    <w:rPr>
      <w:rFonts w:ascii="Microsoft YaHei UI" w:hAnsi="Microsoft YaHei UI" w:eastAsia="Microsoft YaHei UI" w:cstheme="majorBidi"/>
      <w:spacing w:val="-10"/>
      <w:kern w:val="28"/>
      <w:sz w:val="56"/>
      <w:szCs w:val="56"/>
    </w:rPr>
  </w:style>
  <w:style w:type="character" w:customStyle="1" w:styleId="259">
    <w:name w:val="副标题 字符"/>
    <w:basedOn w:val="231"/>
    <w:link w:val="64"/>
    <w:uiPriority w:val="11"/>
    <w:rPr>
      <w:rFonts w:ascii="Microsoft YaHei UI" w:hAnsi="Microsoft YaHei UI" w:eastAsia="Microsoft YaHei UI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0">
    <w:name w:val="Subtle Emphasis"/>
    <w:basedOn w:val="231"/>
    <w:qFormat/>
    <w:uiPriority w:val="19"/>
    <w:rPr>
      <w:rFonts w:ascii="Microsoft YaHei UI" w:hAnsi="Microsoft YaHei UI" w:eastAsia="Microsoft YaHei U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61">
    <w:name w:val="Intense Emphasis"/>
    <w:basedOn w:val="231"/>
    <w:qFormat/>
    <w:uiPriority w:val="21"/>
    <w:rPr>
      <w:rFonts w:ascii="Microsoft YaHei UI" w:hAnsi="Microsoft YaHei UI" w:eastAsia="Microsoft YaHei UI"/>
      <w:i/>
      <w:iCs/>
      <w:color w:val="1F4E79" w:themeColor="accent1" w:themeShade="80"/>
    </w:rPr>
  </w:style>
  <w:style w:type="paragraph" w:styleId="262">
    <w:name w:val="Quote"/>
    <w:basedOn w:val="1"/>
    <w:next w:val="1"/>
    <w:link w:val="263"/>
    <w:qFormat/>
    <w:uiPriority w:val="29"/>
    <w:pPr>
      <w:spacing w:before="20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63">
    <w:name w:val="引用 字符"/>
    <w:basedOn w:val="231"/>
    <w:link w:val="262"/>
    <w:qFormat/>
    <w:uiPriority w:val="29"/>
    <w:rPr>
      <w:rFonts w:ascii="Microsoft YaHei UI" w:hAnsi="Microsoft YaHei UI" w:eastAsia="Microsoft YaHei U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64">
    <w:name w:val="Intense Quote"/>
    <w:basedOn w:val="1"/>
    <w:next w:val="1"/>
    <w:link w:val="265"/>
    <w:qFormat/>
    <w:uiPriority w:val="30"/>
    <w:pPr>
      <w:pBdr>
        <w:top w:val="single" w:color="1F4E79" w:themeColor="accent1" w:themeShade="80" w:sz="4" w:space="10"/>
        <w:bottom w:val="single" w:color="1F4E79" w:themeColor="accent1" w:themeShade="80" w:sz="4" w:space="1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265">
    <w:name w:val="明显引用 字符"/>
    <w:basedOn w:val="231"/>
    <w:link w:val="264"/>
    <w:uiPriority w:val="30"/>
    <w:rPr>
      <w:rFonts w:ascii="Microsoft YaHei UI" w:hAnsi="Microsoft YaHei UI" w:eastAsia="Microsoft YaHei UI"/>
      <w:i/>
      <w:iCs/>
      <w:color w:val="1F4E79" w:themeColor="accent1" w:themeShade="80"/>
    </w:rPr>
  </w:style>
  <w:style w:type="character" w:customStyle="1" w:styleId="266">
    <w:name w:val="Subtle Reference"/>
    <w:basedOn w:val="231"/>
    <w:qFormat/>
    <w:uiPriority w:val="31"/>
    <w:rPr>
      <w:rFonts w:ascii="Microsoft YaHei UI" w:hAnsi="Microsoft YaHei UI" w:eastAsia="Microsoft YaHei UI"/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7">
    <w:name w:val="Intense Reference"/>
    <w:basedOn w:val="231"/>
    <w:qFormat/>
    <w:uiPriority w:val="32"/>
    <w:rPr>
      <w:rFonts w:ascii="Microsoft YaHei UI" w:hAnsi="Microsoft YaHei UI" w:eastAsia="Microsoft YaHei UI"/>
      <w:b/>
      <w:bCs/>
      <w:smallCaps/>
      <w:color w:val="1F4E79" w:themeColor="accent1" w:themeShade="80"/>
      <w:spacing w:val="5"/>
    </w:rPr>
  </w:style>
  <w:style w:type="character" w:customStyle="1" w:styleId="268">
    <w:name w:val="Book Title"/>
    <w:basedOn w:val="231"/>
    <w:qFormat/>
    <w:uiPriority w:val="33"/>
    <w:rPr>
      <w:rFonts w:ascii="Microsoft YaHei UI" w:hAnsi="Microsoft YaHei UI" w:eastAsia="Microsoft YaHei UI"/>
      <w:b/>
      <w:bCs/>
      <w:i/>
      <w:iCs/>
      <w:spacing w:val="5"/>
    </w:rPr>
  </w:style>
  <w:style w:type="character" w:customStyle="1" w:styleId="269">
    <w:name w:val="批注框文本 字符"/>
    <w:basedOn w:val="231"/>
    <w:link w:val="54"/>
    <w:semiHidden/>
    <w:uiPriority w:val="99"/>
    <w:rPr>
      <w:rFonts w:ascii="Microsoft YaHei UI" w:hAnsi="Microsoft YaHei UI" w:eastAsia="Microsoft YaHei UI" w:cs="Segoe UI"/>
      <w:szCs w:val="18"/>
    </w:rPr>
  </w:style>
  <w:style w:type="character" w:customStyle="1" w:styleId="270">
    <w:name w:val="正文文本 3 字符"/>
    <w:basedOn w:val="231"/>
    <w:link w:val="31"/>
    <w:semiHidden/>
    <w:uiPriority w:val="99"/>
    <w:rPr>
      <w:rFonts w:ascii="Microsoft YaHei UI" w:hAnsi="Microsoft YaHei UI" w:eastAsia="Microsoft YaHei UI"/>
      <w:szCs w:val="16"/>
    </w:rPr>
  </w:style>
  <w:style w:type="character" w:customStyle="1" w:styleId="271">
    <w:name w:val="正文文本缩进 3 字符"/>
    <w:basedOn w:val="231"/>
    <w:link w:val="70"/>
    <w:semiHidden/>
    <w:uiPriority w:val="99"/>
    <w:rPr>
      <w:rFonts w:ascii="Microsoft YaHei UI" w:hAnsi="Microsoft YaHei UI" w:eastAsia="Microsoft YaHei UI"/>
      <w:szCs w:val="16"/>
    </w:rPr>
  </w:style>
  <w:style w:type="character" w:customStyle="1" w:styleId="272">
    <w:name w:val="批注文字 字符"/>
    <w:basedOn w:val="231"/>
    <w:link w:val="28"/>
    <w:semiHidden/>
    <w:uiPriority w:val="99"/>
    <w:rPr>
      <w:rFonts w:ascii="Microsoft YaHei UI" w:hAnsi="Microsoft YaHei UI" w:eastAsia="Microsoft YaHei UI"/>
      <w:szCs w:val="20"/>
    </w:rPr>
  </w:style>
  <w:style w:type="character" w:customStyle="1" w:styleId="273">
    <w:name w:val="批注主题 字符"/>
    <w:basedOn w:val="272"/>
    <w:link w:val="85"/>
    <w:semiHidden/>
    <w:uiPriority w:val="99"/>
    <w:rPr>
      <w:rFonts w:ascii="Microsoft YaHei UI" w:hAnsi="Microsoft YaHei UI" w:eastAsia="Microsoft YaHei UI"/>
      <w:b/>
      <w:bCs/>
      <w:szCs w:val="20"/>
    </w:rPr>
  </w:style>
  <w:style w:type="character" w:customStyle="1" w:styleId="274">
    <w:name w:val="文档结构图 字符"/>
    <w:basedOn w:val="231"/>
    <w:link w:val="26"/>
    <w:semiHidden/>
    <w:uiPriority w:val="99"/>
    <w:rPr>
      <w:rFonts w:ascii="Microsoft YaHei UI" w:hAnsi="Microsoft YaHei UI" w:eastAsia="Microsoft YaHei UI" w:cs="Segoe UI"/>
      <w:szCs w:val="16"/>
    </w:rPr>
  </w:style>
  <w:style w:type="character" w:customStyle="1" w:styleId="275">
    <w:name w:val="尾注文本 字符"/>
    <w:basedOn w:val="231"/>
    <w:link w:val="52"/>
    <w:semiHidden/>
    <w:uiPriority w:val="99"/>
    <w:rPr>
      <w:rFonts w:ascii="Microsoft YaHei UI" w:hAnsi="Microsoft YaHei UI" w:eastAsia="Microsoft YaHei UI"/>
      <w:szCs w:val="20"/>
    </w:rPr>
  </w:style>
  <w:style w:type="character" w:customStyle="1" w:styleId="276">
    <w:name w:val="脚注文本 字符"/>
    <w:basedOn w:val="231"/>
    <w:link w:val="67"/>
    <w:semiHidden/>
    <w:uiPriority w:val="99"/>
    <w:rPr>
      <w:rFonts w:ascii="Microsoft YaHei UI" w:hAnsi="Microsoft YaHei UI" w:eastAsia="Microsoft YaHei UI"/>
      <w:szCs w:val="20"/>
    </w:rPr>
  </w:style>
  <w:style w:type="character" w:customStyle="1" w:styleId="277">
    <w:name w:val="HTML 预设格式 字符"/>
    <w:basedOn w:val="231"/>
    <w:link w:val="80"/>
    <w:semiHidden/>
    <w:uiPriority w:val="99"/>
    <w:rPr>
      <w:rFonts w:ascii="Microsoft YaHei UI" w:hAnsi="Microsoft YaHei UI" w:eastAsia="Microsoft YaHei UI"/>
      <w:szCs w:val="20"/>
    </w:rPr>
  </w:style>
  <w:style w:type="character" w:customStyle="1" w:styleId="278">
    <w:name w:val="宏文本 字符"/>
    <w:basedOn w:val="231"/>
    <w:link w:val="2"/>
    <w:semiHidden/>
    <w:uiPriority w:val="99"/>
    <w:rPr>
      <w:rFonts w:ascii="Microsoft YaHei UI" w:hAnsi="Microsoft YaHei UI" w:eastAsia="Microsoft YaHei UI"/>
      <w:szCs w:val="20"/>
    </w:rPr>
  </w:style>
  <w:style w:type="character" w:customStyle="1" w:styleId="279">
    <w:name w:val="纯文本 字符"/>
    <w:basedOn w:val="231"/>
    <w:link w:val="45"/>
    <w:semiHidden/>
    <w:uiPriority w:val="99"/>
    <w:rPr>
      <w:rFonts w:ascii="Microsoft YaHei UI" w:hAnsi="Microsoft YaHei UI" w:eastAsia="Microsoft YaHei UI"/>
      <w:szCs w:val="21"/>
    </w:rPr>
  </w:style>
  <w:style w:type="character" w:styleId="280">
    <w:name w:val="Placeholder Text"/>
    <w:basedOn w:val="231"/>
    <w:semiHidden/>
    <w:uiPriority w:val="99"/>
    <w:rPr>
      <w:rFonts w:ascii="Microsoft YaHei UI" w:hAnsi="Microsoft YaHei UI" w:eastAsia="Microsoft YaHei UI"/>
      <w:color w:val="3B3838" w:themeColor="background2" w:themeShade="40"/>
    </w:rPr>
  </w:style>
  <w:style w:type="character" w:customStyle="1" w:styleId="281">
    <w:name w:val="页眉 字符"/>
    <w:basedOn w:val="231"/>
    <w:link w:val="57"/>
    <w:uiPriority w:val="99"/>
    <w:rPr>
      <w:rFonts w:ascii="Microsoft YaHei UI" w:hAnsi="Microsoft YaHei UI" w:eastAsia="Microsoft YaHei UI"/>
    </w:rPr>
  </w:style>
  <w:style w:type="character" w:customStyle="1" w:styleId="282">
    <w:name w:val="页脚 字符"/>
    <w:basedOn w:val="231"/>
    <w:link w:val="55"/>
    <w:uiPriority w:val="99"/>
    <w:rPr>
      <w:rFonts w:ascii="Microsoft YaHei UI" w:hAnsi="Microsoft YaHei UI" w:eastAsia="Microsoft YaHei UI"/>
    </w:rPr>
  </w:style>
  <w:style w:type="character" w:customStyle="1" w:styleId="283">
    <w:name w:val="Mention"/>
    <w:basedOn w:val="231"/>
    <w:semiHidden/>
    <w:unhideWhenUsed/>
    <w:uiPriority w:val="99"/>
    <w:rPr>
      <w:rFonts w:ascii="Microsoft YaHei UI" w:hAnsi="Microsoft YaHei UI" w:eastAsia="Microsoft YaHei UI"/>
      <w:color w:val="2B579A"/>
      <w:shd w:val="clear" w:color="auto" w:fill="E1DFDD"/>
    </w:rPr>
  </w:style>
  <w:style w:type="character" w:customStyle="1" w:styleId="284">
    <w:name w:val="HTML 地址 字符"/>
    <w:basedOn w:val="231"/>
    <w:link w:val="41"/>
    <w:semiHidden/>
    <w:uiPriority w:val="99"/>
    <w:rPr>
      <w:rFonts w:ascii="Microsoft YaHei UI" w:hAnsi="Microsoft YaHei UI" w:eastAsia="Microsoft YaHei UI"/>
      <w:i/>
      <w:iCs/>
    </w:rPr>
  </w:style>
  <w:style w:type="paragraph" w:customStyle="1" w:styleId="285">
    <w:name w:val="TOC Heading"/>
    <w:basedOn w:val="3"/>
    <w:next w:val="1"/>
    <w:semiHidden/>
    <w:unhideWhenUsed/>
    <w:qFormat/>
    <w:uiPriority w:val="39"/>
    <w:pPr>
      <w:outlineLvl w:val="9"/>
    </w:pPr>
    <w:rPr>
      <w:color w:val="2E75B6" w:themeColor="accent1" w:themeShade="BF"/>
    </w:rPr>
  </w:style>
  <w:style w:type="paragraph" w:customStyle="1" w:styleId="286">
    <w:name w:val="Bibliography"/>
    <w:basedOn w:val="1"/>
    <w:next w:val="1"/>
    <w:semiHidden/>
    <w:unhideWhenUsed/>
    <w:uiPriority w:val="37"/>
  </w:style>
  <w:style w:type="character" w:customStyle="1" w:styleId="287">
    <w:name w:val="Hashtag"/>
    <w:basedOn w:val="231"/>
    <w:semiHidden/>
    <w:unhideWhenUsed/>
    <w:uiPriority w:val="99"/>
    <w:rPr>
      <w:rFonts w:ascii="Microsoft YaHei UI" w:hAnsi="Microsoft YaHei UI" w:eastAsia="Microsoft YaHei UI"/>
      <w:color w:val="2B579A"/>
      <w:shd w:val="clear" w:color="auto" w:fill="E1DFDD"/>
    </w:rPr>
  </w:style>
  <w:style w:type="character" w:customStyle="1" w:styleId="288">
    <w:name w:val="信息标题 字符"/>
    <w:basedOn w:val="231"/>
    <w:link w:val="79"/>
    <w:semiHidden/>
    <w:uiPriority w:val="99"/>
    <w:rPr>
      <w:rFonts w:ascii="Microsoft YaHei UI" w:hAnsi="Microsoft YaHei UI" w:eastAsia="Microsoft YaHei UI" w:cstheme="majorBidi"/>
      <w:sz w:val="24"/>
      <w:szCs w:val="24"/>
      <w:shd w:val="pct20" w:color="auto" w:fill="auto"/>
    </w:rPr>
  </w:style>
  <w:style w:type="paragraph" w:styleId="289">
    <w:name w:val="List Paragraph"/>
    <w:basedOn w:val="1"/>
    <w:semiHidden/>
    <w:unhideWhenUsed/>
    <w:qFormat/>
    <w:uiPriority w:val="34"/>
    <w:pPr>
      <w:ind w:left="720"/>
      <w:contextualSpacing/>
    </w:pPr>
  </w:style>
  <w:style w:type="table" w:customStyle="1" w:styleId="290">
    <w:name w:val="Plain Table 1"/>
    <w:basedOn w:val="88"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91">
    <w:name w:val="Plain Table 2"/>
    <w:basedOn w:val="88"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292">
    <w:name w:val="Plain Table 3"/>
    <w:basedOn w:val="88"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293">
    <w:name w:val="Plain Table 4"/>
    <w:basedOn w:val="88"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94">
    <w:name w:val="Plain Table 5"/>
    <w:basedOn w:val="88"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paragraph" w:styleId="295">
    <w:name w:val="No Spacing"/>
    <w:qFormat/>
    <w:uiPriority w:val="1"/>
    <w:rPr>
      <w:rFonts w:ascii="Microsoft YaHei UI" w:hAnsi="Microsoft YaHei UI" w:eastAsia="Microsoft YaHei UI" w:cstheme="minorBidi"/>
      <w:sz w:val="22"/>
      <w:szCs w:val="22"/>
      <w:lang w:val="en-US" w:eastAsia="zh-CN" w:bidi="ar-SA"/>
    </w:rPr>
  </w:style>
  <w:style w:type="character" w:customStyle="1" w:styleId="296">
    <w:name w:val="日期 字符"/>
    <w:basedOn w:val="231"/>
    <w:link w:val="50"/>
    <w:semiHidden/>
    <w:uiPriority w:val="99"/>
    <w:rPr>
      <w:rFonts w:ascii="Microsoft YaHei UI" w:hAnsi="Microsoft YaHei UI" w:eastAsia="Microsoft YaHei UI"/>
    </w:rPr>
  </w:style>
  <w:style w:type="character" w:customStyle="1" w:styleId="297">
    <w:name w:val="Smart Hyperlink"/>
    <w:basedOn w:val="231"/>
    <w:semiHidden/>
    <w:unhideWhenUsed/>
    <w:uiPriority w:val="99"/>
    <w:rPr>
      <w:rFonts w:ascii="Microsoft YaHei UI" w:hAnsi="Microsoft YaHei UI" w:eastAsia="Microsoft YaHei UI"/>
      <w:u w:val="dotted"/>
    </w:rPr>
  </w:style>
  <w:style w:type="character" w:customStyle="1" w:styleId="298">
    <w:name w:val="Unresolved Mention"/>
    <w:basedOn w:val="231"/>
    <w:semiHidden/>
    <w:unhideWhenUsed/>
    <w:uiPriority w:val="99"/>
    <w:rPr>
      <w:rFonts w:ascii="Microsoft YaHei UI" w:hAnsi="Microsoft YaHei UI" w:eastAsia="Microsoft YaHei UI"/>
      <w:color w:val="605E5C"/>
      <w:shd w:val="clear" w:color="auto" w:fill="E1DFDD"/>
    </w:rPr>
  </w:style>
  <w:style w:type="character" w:customStyle="1" w:styleId="299">
    <w:name w:val="正文文本 字符"/>
    <w:basedOn w:val="231"/>
    <w:link w:val="34"/>
    <w:semiHidden/>
    <w:uiPriority w:val="99"/>
    <w:rPr>
      <w:rFonts w:ascii="Microsoft YaHei UI" w:hAnsi="Microsoft YaHei UI" w:eastAsia="Microsoft YaHei UI"/>
    </w:rPr>
  </w:style>
  <w:style w:type="character" w:customStyle="1" w:styleId="300">
    <w:name w:val="正文文本 2 字符"/>
    <w:basedOn w:val="231"/>
    <w:link w:val="76"/>
    <w:semiHidden/>
    <w:uiPriority w:val="99"/>
    <w:rPr>
      <w:rFonts w:ascii="Microsoft YaHei UI" w:hAnsi="Microsoft YaHei UI" w:eastAsia="Microsoft YaHei UI"/>
    </w:rPr>
  </w:style>
  <w:style w:type="character" w:customStyle="1" w:styleId="301">
    <w:name w:val="正文文本缩进 字符"/>
    <w:basedOn w:val="231"/>
    <w:link w:val="35"/>
    <w:semiHidden/>
    <w:uiPriority w:val="99"/>
    <w:rPr>
      <w:rFonts w:ascii="Microsoft YaHei UI" w:hAnsi="Microsoft YaHei UI" w:eastAsia="Microsoft YaHei UI"/>
    </w:rPr>
  </w:style>
  <w:style w:type="character" w:customStyle="1" w:styleId="302">
    <w:name w:val="正文文本缩进 2 字符"/>
    <w:basedOn w:val="231"/>
    <w:link w:val="51"/>
    <w:semiHidden/>
    <w:uiPriority w:val="99"/>
    <w:rPr>
      <w:rFonts w:ascii="Microsoft YaHei UI" w:hAnsi="Microsoft YaHei UI" w:eastAsia="Microsoft YaHei UI"/>
    </w:rPr>
  </w:style>
  <w:style w:type="character" w:customStyle="1" w:styleId="303">
    <w:name w:val="正文文本首行缩进 字符"/>
    <w:basedOn w:val="299"/>
    <w:link w:val="86"/>
    <w:semiHidden/>
    <w:uiPriority w:val="99"/>
    <w:rPr>
      <w:rFonts w:ascii="Microsoft YaHei UI" w:hAnsi="Microsoft YaHei UI" w:eastAsia="Microsoft YaHei UI"/>
    </w:rPr>
  </w:style>
  <w:style w:type="character" w:customStyle="1" w:styleId="304">
    <w:name w:val="正文文本首行缩进 2 字符"/>
    <w:basedOn w:val="301"/>
    <w:link w:val="87"/>
    <w:semiHidden/>
    <w:uiPriority w:val="99"/>
    <w:rPr>
      <w:rFonts w:ascii="Microsoft YaHei UI" w:hAnsi="Microsoft YaHei UI" w:eastAsia="Microsoft YaHei UI"/>
    </w:rPr>
  </w:style>
  <w:style w:type="character" w:customStyle="1" w:styleId="305">
    <w:name w:val="注释标题 字符"/>
    <w:basedOn w:val="231"/>
    <w:link w:val="16"/>
    <w:semiHidden/>
    <w:uiPriority w:val="99"/>
    <w:rPr>
      <w:rFonts w:ascii="Microsoft YaHei UI" w:hAnsi="Microsoft YaHei UI" w:eastAsia="Microsoft YaHei UI"/>
    </w:rPr>
  </w:style>
  <w:style w:type="table" w:customStyle="1" w:styleId="306">
    <w:name w:val="List Table 1 Light"/>
    <w:basedOn w:val="88"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07">
    <w:name w:val="List Table 1 Light Accent 1"/>
    <w:basedOn w:val="88"/>
    <w:uiPriority w:val="46"/>
    <w:tblStylePr w:type="firstRow">
      <w:rPr>
        <w:b/>
        <w:bCs/>
      </w:rPr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08">
    <w:name w:val="List Table 1 Light Accent 2"/>
    <w:basedOn w:val="88"/>
    <w:uiPriority w:val="46"/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09">
    <w:name w:val="List Table 1 Light Accent 3"/>
    <w:basedOn w:val="88"/>
    <w:uiPriority w:val="46"/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10">
    <w:name w:val="List Table 1 Light Accent 4"/>
    <w:basedOn w:val="88"/>
    <w:uiPriority w:val="46"/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11">
    <w:name w:val="List Table 1 Light Accent 5"/>
    <w:basedOn w:val="88"/>
    <w:uiPriority w:val="46"/>
    <w:tblStylePr w:type="firstRow">
      <w:rPr>
        <w:b/>
        <w:bCs/>
      </w:rPr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12">
    <w:name w:val="List Table 1 Light Accent 6"/>
    <w:basedOn w:val="88"/>
    <w:uiPriority w:val="46"/>
    <w:tblStylePr w:type="firstRow">
      <w:rPr>
        <w:b/>
        <w:bCs/>
      </w:rPr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13">
    <w:name w:val="List Table 2"/>
    <w:basedOn w:val="88"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14">
    <w:name w:val="List Table 2 Accent 1"/>
    <w:basedOn w:val="88"/>
    <w:uiPriority w:val="47"/>
    <w:tblPr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15">
    <w:name w:val="List Table 2 Accent 2"/>
    <w:basedOn w:val="88"/>
    <w:uiPriority w:val="47"/>
    <w:tblPr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16">
    <w:name w:val="List Table 2 Accent 3"/>
    <w:basedOn w:val="88"/>
    <w:uiPriority w:val="47"/>
    <w:tblPr>
      <w:tblBorders>
        <w:top w:val="single" w:color="C8C8C8" w:themeColor="accent3" w:themeTint="99" w:sz="4" w:space="0"/>
        <w:bottom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17">
    <w:name w:val="List Table 2 Accent 4"/>
    <w:basedOn w:val="88"/>
    <w:uiPriority w:val="47"/>
    <w:tblPr>
      <w:tblBorders>
        <w:top w:val="single" w:color="FFD965" w:themeColor="accent4" w:themeTint="99" w:sz="4" w:space="0"/>
        <w:bottom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18">
    <w:name w:val="List Table 2 Accent 5"/>
    <w:basedOn w:val="88"/>
    <w:uiPriority w:val="47"/>
    <w:tblPr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19">
    <w:name w:val="List Table 2 Accent 6"/>
    <w:basedOn w:val="88"/>
    <w:uiPriority w:val="47"/>
    <w:tblPr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20">
    <w:name w:val="List Table 3"/>
    <w:basedOn w:val="88"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21">
    <w:name w:val="List Table 3 Accent 1"/>
    <w:basedOn w:val="88"/>
    <w:uiPriority w:val="48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5B9BD5" w:themeColor="accent1" w:sz="4" w:space="0"/>
          <w:left w:val="nil"/>
        </w:tcBorders>
      </w:tcPr>
    </w:tblStylePr>
    <w:tblStylePr w:type="swCell">
      <w:tcPr>
        <w:tcBorders>
          <w:top w:val="double" w:color="5B9BD5" w:themeColor="accent1" w:sz="4" w:space="0"/>
          <w:right w:val="nil"/>
        </w:tcBorders>
      </w:tcPr>
    </w:tblStylePr>
  </w:style>
  <w:style w:type="table" w:customStyle="1" w:styleId="322">
    <w:name w:val="List Table 3 Accent 2"/>
    <w:basedOn w:val="88"/>
    <w:uiPriority w:val="48"/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D7D31" w:themeColor="accent2" w:sz="4" w:space="0"/>
          <w:left w:val="nil"/>
        </w:tcBorders>
      </w:tcPr>
    </w:tblStylePr>
    <w:tblStylePr w:type="swCell">
      <w:tcPr>
        <w:tcBorders>
          <w:top w:val="double" w:color="ED7D31" w:themeColor="accent2" w:sz="4" w:space="0"/>
          <w:right w:val="nil"/>
        </w:tcBorders>
      </w:tcPr>
    </w:tblStylePr>
  </w:style>
  <w:style w:type="table" w:customStyle="1" w:styleId="323">
    <w:name w:val="List Table 3 Accent 3"/>
    <w:basedOn w:val="88"/>
    <w:uiPriority w:val="48"/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5A5" w:themeColor="accent3" w:sz="4" w:space="0"/>
          <w:left w:val="nil"/>
        </w:tcBorders>
      </w:tcPr>
    </w:tblStylePr>
    <w:tblStylePr w:type="swCell">
      <w:tcPr>
        <w:tcBorders>
          <w:top w:val="double" w:color="A5A5A5" w:themeColor="accent3" w:sz="4" w:space="0"/>
          <w:right w:val="nil"/>
        </w:tcBorders>
      </w:tcPr>
    </w:tblStylePr>
  </w:style>
  <w:style w:type="table" w:customStyle="1" w:styleId="324">
    <w:name w:val="List Table 3 Accent 4"/>
    <w:basedOn w:val="88"/>
    <w:uiPriority w:val="48"/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C000" w:themeColor="accent4" w:sz="4" w:space="0"/>
          <w:left w:val="nil"/>
        </w:tcBorders>
      </w:tcPr>
    </w:tblStylePr>
    <w:tblStylePr w:type="swCell">
      <w:tcPr>
        <w:tcBorders>
          <w:top w:val="double" w:color="FFC000" w:themeColor="accent4" w:sz="4" w:space="0"/>
          <w:right w:val="nil"/>
        </w:tcBorders>
      </w:tcPr>
    </w:tblStylePr>
  </w:style>
  <w:style w:type="table" w:customStyle="1" w:styleId="325">
    <w:name w:val="List Table 3 Accent 5"/>
    <w:basedOn w:val="88"/>
    <w:uiPriority w:val="48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5" w:sz="4" w:space="0"/>
          <w:left w:val="nil"/>
        </w:tcBorders>
      </w:tcPr>
    </w:tblStylePr>
    <w:tblStylePr w:type="swCell">
      <w:tcPr>
        <w:tcBorders>
          <w:top w:val="double" w:color="4472C4" w:themeColor="accent5" w:sz="4" w:space="0"/>
          <w:right w:val="nil"/>
        </w:tcBorders>
      </w:tcPr>
    </w:tblStylePr>
  </w:style>
  <w:style w:type="table" w:customStyle="1" w:styleId="326">
    <w:name w:val="List Table 3 Accent 6"/>
    <w:basedOn w:val="88"/>
    <w:uiPriority w:val="48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0AD47" w:themeColor="accent6" w:sz="4" w:space="0"/>
          <w:left w:val="nil"/>
        </w:tcBorders>
      </w:tcPr>
    </w:tblStylePr>
    <w:tblStylePr w:type="swCell">
      <w:tcPr>
        <w:tcBorders>
          <w:top w:val="double" w:color="70AD47" w:themeColor="accent6" w:sz="4" w:space="0"/>
          <w:right w:val="nil"/>
        </w:tcBorders>
      </w:tcPr>
    </w:tblStylePr>
  </w:style>
  <w:style w:type="table" w:customStyle="1" w:styleId="327">
    <w:name w:val="List Table 4"/>
    <w:basedOn w:val="88"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28">
    <w:name w:val="List Table 4 Accent 1"/>
    <w:basedOn w:val="88"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29">
    <w:name w:val="List Table 4 Accent 2"/>
    <w:basedOn w:val="88"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30">
    <w:name w:val="List Table 4 Accent 3"/>
    <w:basedOn w:val="88"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31">
    <w:name w:val="List Table 4 Accent 4"/>
    <w:basedOn w:val="88"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32">
    <w:name w:val="List Table 4 Accent 5"/>
    <w:basedOn w:val="88"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33">
    <w:name w:val="List Table 4 Accent 6"/>
    <w:basedOn w:val="88"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34">
    <w:name w:val="List Table 5 Dark"/>
    <w:basedOn w:val="88"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35">
    <w:name w:val="List Table 5 Dark Accent 1"/>
    <w:basedOn w:val="88"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</w:tblPr>
    <w:tcPr>
      <w:shd w:val="clear" w:color="auto" w:fill="5B9BD5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36">
    <w:name w:val="List Table 5 Dark Accent 2"/>
    <w:basedOn w:val="88"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37">
    <w:name w:val="List Table 5 Dark Accent 3"/>
    <w:basedOn w:val="88"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38">
    <w:name w:val="List Table 5 Dark Accent 4"/>
    <w:basedOn w:val="88"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39">
    <w:name w:val="List Table 5 Dark Accent 5"/>
    <w:basedOn w:val="88"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auto" w:fill="4472C4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40">
    <w:name w:val="List Table 5 Dark Accent 6"/>
    <w:basedOn w:val="88"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41">
    <w:name w:val="List Table 6 Colorful"/>
    <w:basedOn w:val="88"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42">
    <w:name w:val="List Table 6 Colorful Accent 1"/>
    <w:basedOn w:val="88"/>
    <w:qFormat/>
    <w:uiPriority w:val="51"/>
    <w:rPr>
      <w:color w:val="2E75B6" w:themeColor="accent1" w:themeShade="BF"/>
    </w:r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43">
    <w:name w:val="List Table 6 Colorful Accent 2"/>
    <w:basedOn w:val="88"/>
    <w:uiPriority w:val="51"/>
    <w:rPr>
      <w:color w:val="C55A11" w:themeColor="accent2" w:themeShade="BF"/>
    </w:rPr>
    <w:tblPr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44">
    <w:name w:val="List Table 6 Colorful Accent 3"/>
    <w:basedOn w:val="88"/>
    <w:uiPriority w:val="51"/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45">
    <w:name w:val="List Table 6 Colorful Accent 4"/>
    <w:basedOn w:val="88"/>
    <w:uiPriority w:val="51"/>
    <w:rPr>
      <w:color w:val="BF9000" w:themeColor="accent4" w:themeShade="BF"/>
    </w:rPr>
    <w:tblPr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46">
    <w:name w:val="List Table 6 Colorful Accent 5"/>
    <w:basedOn w:val="88"/>
    <w:uiPriority w:val="51"/>
    <w:rPr>
      <w:color w:val="2F5597" w:themeColor="accent5" w:themeShade="BF"/>
    </w:rPr>
    <w:tblPr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  <w:bCs/>
      </w:rPr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47">
    <w:name w:val="List Table 6 Colorful Accent 6"/>
    <w:basedOn w:val="88"/>
    <w:uiPriority w:val="51"/>
    <w:rPr>
      <w:color w:val="548235" w:themeColor="accent6" w:themeShade="BF"/>
    </w:rPr>
    <w:tblPr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48">
    <w:name w:val="List Table 7 Colorful"/>
    <w:basedOn w:val="88"/>
    <w:uiPriority w:val="52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49">
    <w:name w:val="List Table 7 Colorful Accent 1"/>
    <w:basedOn w:val="88"/>
    <w:uiPriority w:val="52"/>
    <w:rPr>
      <w:color w:val="2E75B6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50">
    <w:name w:val="List Table 7 Colorful Accent 2"/>
    <w:basedOn w:val="88"/>
    <w:uiPriority w:val="52"/>
    <w:rPr>
      <w:color w:val="C55A11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51">
    <w:name w:val="List Table 7 Colorful Accent 3"/>
    <w:basedOn w:val="88"/>
    <w:uiPriority w:val="52"/>
    <w:rPr>
      <w:color w:val="7C7C7C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52">
    <w:name w:val="List Table 7 Colorful Accent 4"/>
    <w:basedOn w:val="88"/>
    <w:uiPriority w:val="52"/>
    <w:rPr>
      <w:color w:val="BF9000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53">
    <w:name w:val="List Table 7 Colorful Accent 5"/>
    <w:basedOn w:val="88"/>
    <w:uiPriority w:val="52"/>
    <w:rPr>
      <w:color w:val="2F5597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54">
    <w:name w:val="List Table 7 Colorful Accent 6"/>
    <w:basedOn w:val="88"/>
    <w:uiPriority w:val="52"/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355">
    <w:name w:val="电子邮件签名 字符"/>
    <w:basedOn w:val="231"/>
    <w:link w:val="19"/>
    <w:semiHidden/>
    <w:uiPriority w:val="99"/>
    <w:rPr>
      <w:rFonts w:ascii="Microsoft YaHei UI" w:hAnsi="Microsoft YaHei UI" w:eastAsia="Microsoft YaHei UI"/>
    </w:rPr>
  </w:style>
  <w:style w:type="character" w:customStyle="1" w:styleId="356">
    <w:name w:val="称呼 字符"/>
    <w:basedOn w:val="231"/>
    <w:link w:val="30"/>
    <w:semiHidden/>
    <w:uiPriority w:val="99"/>
    <w:rPr>
      <w:rFonts w:ascii="Microsoft YaHei UI" w:hAnsi="Microsoft YaHei UI" w:eastAsia="Microsoft YaHei UI"/>
    </w:rPr>
  </w:style>
  <w:style w:type="character" w:customStyle="1" w:styleId="357">
    <w:name w:val="签名 字符"/>
    <w:basedOn w:val="231"/>
    <w:link w:val="58"/>
    <w:semiHidden/>
    <w:uiPriority w:val="99"/>
    <w:rPr>
      <w:rFonts w:ascii="Microsoft YaHei UI" w:hAnsi="Microsoft YaHei UI" w:eastAsia="Microsoft YaHei UI"/>
    </w:rPr>
  </w:style>
  <w:style w:type="character" w:customStyle="1" w:styleId="358">
    <w:name w:val="结束语 字符"/>
    <w:basedOn w:val="231"/>
    <w:link w:val="32"/>
    <w:semiHidden/>
    <w:uiPriority w:val="99"/>
    <w:rPr>
      <w:rFonts w:ascii="Microsoft YaHei UI" w:hAnsi="Microsoft YaHei UI" w:eastAsia="Microsoft YaHei UI"/>
    </w:rPr>
  </w:style>
  <w:style w:type="table" w:customStyle="1" w:styleId="359">
    <w:name w:val="Grid Table Light"/>
    <w:basedOn w:val="88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360">
    <w:name w:val="Grid Table 1 Light"/>
    <w:basedOn w:val="88"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1">
    <w:name w:val="Grid Table 1 Light Accent 1"/>
    <w:basedOn w:val="88"/>
    <w:uiPriority w:val="46"/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2">
    <w:name w:val="Grid Table 1 Light Accent 2"/>
    <w:basedOn w:val="88"/>
    <w:uiPriority w:val="46"/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3">
    <w:name w:val="Grid Table 1 Light Accent 3"/>
    <w:basedOn w:val="88"/>
    <w:uiPriority w:val="46"/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4">
    <w:name w:val="Grid Table 1 Light Accent 4"/>
    <w:basedOn w:val="88"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5">
    <w:name w:val="Grid Table 1 Light Accent 5"/>
    <w:basedOn w:val="88"/>
    <w:uiPriority w:val="46"/>
    <w:tblPr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6">
    <w:name w:val="Grid Table 1 Light Accent 6"/>
    <w:basedOn w:val="88"/>
    <w:uiPriority w:val="46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7">
    <w:name w:val="Grid Table 2"/>
    <w:basedOn w:val="88"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68">
    <w:name w:val="Grid Table 2 Accent 1"/>
    <w:basedOn w:val="88"/>
    <w:uiPriority w:val="47"/>
    <w:tblPr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69">
    <w:name w:val="Grid Table 2 Accent 2"/>
    <w:basedOn w:val="88"/>
    <w:uiPriority w:val="47"/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70">
    <w:name w:val="Grid Table 2 Accent 3"/>
    <w:basedOn w:val="88"/>
    <w:uiPriority w:val="47"/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71">
    <w:name w:val="Grid Table 2 Accent 4"/>
    <w:basedOn w:val="88"/>
    <w:uiPriority w:val="47"/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72">
    <w:name w:val="Grid Table 2 Accent 5"/>
    <w:basedOn w:val="88"/>
    <w:uiPriority w:val="47"/>
    <w:tblPr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73">
    <w:name w:val="Grid Table 2 Accent 6"/>
    <w:basedOn w:val="88"/>
    <w:uiPriority w:val="47"/>
    <w:tblPr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74">
    <w:name w:val="Grid Table 3"/>
    <w:basedOn w:val="88"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75">
    <w:name w:val="Grid Table 3 Accent 1"/>
    <w:basedOn w:val="88"/>
    <w:uiPriority w:val="48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376">
    <w:name w:val="Grid Table 3 Accent 2"/>
    <w:basedOn w:val="88"/>
    <w:uiPriority w:val="48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377">
    <w:name w:val="Grid Table 3 Accent 3"/>
    <w:basedOn w:val="88"/>
    <w:uiPriority w:val="48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378">
    <w:name w:val="Grid Table 3 Accent 4"/>
    <w:basedOn w:val="88"/>
    <w:uiPriority w:val="48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379">
    <w:name w:val="Grid Table 3 Accent 5"/>
    <w:basedOn w:val="88"/>
    <w:uiPriority w:val="48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380">
    <w:name w:val="Grid Table 3 Accent 6"/>
    <w:basedOn w:val="88"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381">
    <w:name w:val="Grid Table 4"/>
    <w:basedOn w:val="88"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82">
    <w:name w:val="Grid Table 4 Accent 1"/>
    <w:basedOn w:val="88"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83">
    <w:name w:val="Grid Table 4 Accent 2"/>
    <w:basedOn w:val="88"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84">
    <w:name w:val="Grid Table 4 Accent 3"/>
    <w:basedOn w:val="88"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85">
    <w:name w:val="Grid Table 4 Accent 4"/>
    <w:basedOn w:val="88"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86">
    <w:name w:val="Grid Table 4 Accent 5"/>
    <w:basedOn w:val="88"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87">
    <w:name w:val="Grid Table 4 Accent 6"/>
    <w:basedOn w:val="88"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88">
    <w:name w:val="Grid Table 5 Dark"/>
    <w:basedOn w:val="88"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389">
    <w:name w:val="Grid Table 5 Dark Accent 1"/>
    <w:basedOn w:val="88"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  <w:style w:type="table" w:customStyle="1" w:styleId="390">
    <w:name w:val="Grid Table 5 Dark Accent 2"/>
    <w:basedOn w:val="88"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cPr>
        <w:shd w:val="clear" w:color="auto" w:fill="F7CAAC" w:themeFill="accent2" w:themeFillTint="66"/>
      </w:tcPr>
    </w:tblStylePr>
    <w:tblStylePr w:type="band1Horz">
      <w:tcPr>
        <w:shd w:val="clear" w:color="auto" w:fill="F7CAAC" w:themeFill="accent2" w:themeFillTint="66"/>
      </w:tcPr>
    </w:tblStylePr>
  </w:style>
  <w:style w:type="table" w:customStyle="1" w:styleId="391">
    <w:name w:val="Grid Table 5 Dark Accent 3"/>
    <w:basedOn w:val="88"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cPr>
        <w:shd w:val="clear" w:color="auto" w:fill="DADADA" w:themeFill="accent3" w:themeFillTint="66"/>
      </w:tcPr>
    </w:tblStylePr>
    <w:tblStylePr w:type="band1Horz">
      <w:tcPr>
        <w:shd w:val="clear" w:color="auto" w:fill="DADADA" w:themeFill="accent3" w:themeFillTint="66"/>
      </w:tcPr>
    </w:tblStylePr>
  </w:style>
  <w:style w:type="table" w:customStyle="1" w:styleId="392">
    <w:name w:val="Grid Table 5 Dark Accent 4"/>
    <w:basedOn w:val="88"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cPr>
        <w:shd w:val="clear" w:color="auto" w:fill="FFE599" w:themeFill="accent4" w:themeFillTint="66"/>
      </w:tcPr>
    </w:tblStylePr>
    <w:tblStylePr w:type="band1Horz">
      <w:tcPr>
        <w:shd w:val="clear" w:color="auto" w:fill="FFE599" w:themeFill="accent4" w:themeFillTint="66"/>
      </w:tcPr>
    </w:tblStylePr>
  </w:style>
  <w:style w:type="table" w:customStyle="1" w:styleId="393">
    <w:name w:val="Grid Table 5 Dark Accent 5"/>
    <w:basedOn w:val="88"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394">
    <w:name w:val="Grid Table 5 Dark Accent 6"/>
    <w:basedOn w:val="88"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table" w:customStyle="1" w:styleId="395">
    <w:name w:val="Grid Table 6 Colorful"/>
    <w:basedOn w:val="88"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96">
    <w:name w:val="Grid Table 6 Colorful Accent 1"/>
    <w:basedOn w:val="88"/>
    <w:uiPriority w:val="51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97">
    <w:name w:val="Grid Table 6 Colorful Accent 2"/>
    <w:basedOn w:val="88"/>
    <w:uiPriority w:val="51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98">
    <w:name w:val="Grid Table 6 Colorful Accent 3"/>
    <w:basedOn w:val="88"/>
    <w:uiPriority w:val="51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99">
    <w:name w:val="Grid Table 6 Colorful Accent 4"/>
    <w:basedOn w:val="88"/>
    <w:uiPriority w:val="51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00">
    <w:name w:val="Grid Table 6 Colorful Accent 5"/>
    <w:basedOn w:val="88"/>
    <w:uiPriority w:val="51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01">
    <w:name w:val="Grid Table 6 Colorful Accent 6"/>
    <w:basedOn w:val="88"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02">
    <w:name w:val="Grid Table 7 Colorful"/>
    <w:basedOn w:val="88"/>
    <w:uiPriority w:val="52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03">
    <w:name w:val="Grid Table 7 Colorful Accent 1"/>
    <w:basedOn w:val="88"/>
    <w:uiPriority w:val="52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404">
    <w:name w:val="Grid Table 7 Colorful Accent 2"/>
    <w:basedOn w:val="88"/>
    <w:uiPriority w:val="52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05">
    <w:name w:val="Grid Table 7 Colorful Accent 3"/>
    <w:basedOn w:val="88"/>
    <w:uiPriority w:val="52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06">
    <w:name w:val="Grid Table 7 Colorful Accent 4"/>
    <w:basedOn w:val="88"/>
    <w:uiPriority w:val="52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07">
    <w:name w:val="Grid Table 7 Colorful Accent 5"/>
    <w:basedOn w:val="88"/>
    <w:uiPriority w:val="52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08">
    <w:name w:val="Grid Table 7 Colorful Accent 6"/>
    <w:basedOn w:val="88"/>
    <w:uiPriority w:val="52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Microsoft\Office\16.0\DTS\zh-CN%7b8D934BC2-2CBD-4742-B6DD-D71995356973%7d\%7bAAF5F3DF-4A8F-41AE-B6EE-0C3CA6CCCEC8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/>
</ds:datastoreItem>
</file>

<file path=customXml/itemProps3.xml><?xml version="1.0" encoding="utf-8"?>
<ds:datastoreItem xmlns:ds="http://schemas.openxmlformats.org/officeDocument/2006/customXml" ds:itemID="{7FBDB1CC-CEFB-4E46-8174-1F0AA0D30B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{AAF5F3DF-4A8F-41AE-B6EE-0C3CA6CCCEC8}tf02786999_win32</Template>
  <Pages>1</Pages>
  <Words>7</Words>
  <Characters>46</Characters>
  <Lines>1</Lines>
  <Paragraphs>1</Paragraphs>
  <TotalTime>1</TotalTime>
  <ScaleCrop>false</ScaleCrop>
  <LinksUpToDate>false</LinksUpToDate>
  <CharactersWithSpaces>52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2020-11-28T10:16:00Z</dcterms:created>
  <dcterms:modified xsi:type="dcterms:W3CDTF">2020-11-28T13:50:04Z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